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9D" w:rsidRPr="00554105" w:rsidRDefault="00CF479D" w:rsidP="00CF479D">
      <w:pPr>
        <w:shd w:val="clear" w:color="auto" w:fill="FFFFFF"/>
        <w:spacing w:after="120" w:line="360" w:lineRule="auto"/>
        <w:ind w:left="284"/>
        <w:jc w:val="center"/>
        <w:rPr>
          <w:rFonts w:ascii="Arial" w:hAnsi="Arial" w:cs="Arial"/>
          <w:b/>
          <w:color w:val="000000"/>
        </w:rPr>
      </w:pPr>
    </w:p>
    <w:p w:rsidR="00685F8E" w:rsidRPr="009F7DA5" w:rsidRDefault="00685F8E" w:rsidP="00685F8E">
      <w:pPr>
        <w:pStyle w:val="Nagwek1"/>
        <w:tabs>
          <w:tab w:val="left" w:pos="585"/>
          <w:tab w:val="right" w:pos="9072"/>
        </w:tabs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9F7DA5">
        <w:rPr>
          <w:rFonts w:ascii="Times New Roman" w:hAnsi="Times New Roman"/>
          <w:color w:val="auto"/>
          <w:sz w:val="24"/>
          <w:szCs w:val="24"/>
        </w:rPr>
        <w:t xml:space="preserve">Załącznik nr 1 </w:t>
      </w:r>
      <w:r w:rsidRPr="009F7DA5">
        <w:rPr>
          <w:rFonts w:ascii="Times New Roman" w:hAnsi="Times New Roman"/>
          <w:bCs/>
          <w:color w:val="auto"/>
          <w:sz w:val="24"/>
          <w:szCs w:val="24"/>
        </w:rPr>
        <w:t>do SIWZ</w:t>
      </w:r>
    </w:p>
    <w:p w:rsidR="00685F8E" w:rsidRPr="007F6928" w:rsidRDefault="00685F8E" w:rsidP="00685F8E">
      <w:pPr>
        <w:tabs>
          <w:tab w:val="left" w:pos="6450"/>
          <w:tab w:val="right" w:pos="9690"/>
        </w:tabs>
        <w:jc w:val="right"/>
        <w:rPr>
          <w:b/>
          <w:color w:val="000000"/>
        </w:rPr>
      </w:pP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Nazwa Wykonawcy/Wykonawców w przypadku oferty wspólnej: 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………………………………………………………………..……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</w:t>
      </w:r>
    </w:p>
    <w:p w:rsidR="00685F8E" w:rsidRPr="007F6928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Adres: ..................................................................................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TEL.: .........…………................………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REGON: …………………..................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NIP: …………………………………....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C44CD">
        <w:rPr>
          <w:rFonts w:ascii="Times New Roman" w:hAnsi="Times New Roman" w:cs="Times New Roman"/>
          <w:b/>
          <w:sz w:val="24"/>
          <w:szCs w:val="24"/>
          <w:lang w:val="pl-PL"/>
        </w:rPr>
        <w:t>Mail, na który zamawiający ma przesyłać korespondencję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</w:t>
      </w:r>
    </w:p>
    <w:p w:rsidR="00685F8E" w:rsidRDefault="00685F8E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685F8E" w:rsidRDefault="00685F8E" w:rsidP="00685F8E">
      <w:pPr>
        <w:pStyle w:val="Tekstpodstawowywcity"/>
        <w:jc w:val="both"/>
      </w:pPr>
    </w:p>
    <w:p w:rsidR="00685F8E" w:rsidRPr="00E16D38" w:rsidRDefault="00685F8E" w:rsidP="00685F8E">
      <w:pPr>
        <w:pStyle w:val="Tekstpodstawowywcity"/>
        <w:jc w:val="center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>FORMULARZ OFERTY</w:t>
      </w: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</w:rPr>
      </w:pPr>
      <w:r w:rsidRPr="00E16D38">
        <w:rPr>
          <w:rFonts w:ascii="Arial Narrow" w:hAnsi="Arial Narrow"/>
        </w:rPr>
        <w:t>Nawiązując do ogłoszenia o przetargu nieograniczonym pn.:</w:t>
      </w:r>
    </w:p>
    <w:p w:rsidR="00685F8E" w:rsidRPr="00E16D38" w:rsidRDefault="00685F8E" w:rsidP="00685F8E">
      <w:pPr>
        <w:jc w:val="center"/>
        <w:rPr>
          <w:rFonts w:ascii="Arial Narrow" w:hAnsi="Arial Narrow"/>
          <w:b/>
          <w:sz w:val="28"/>
          <w:szCs w:val="28"/>
          <w:lang w:val="x-none"/>
        </w:rPr>
      </w:pPr>
      <w:r w:rsidRPr="00E16D38">
        <w:rPr>
          <w:rFonts w:ascii="Arial Narrow" w:hAnsi="Arial Narrow" w:cs="Arial"/>
          <w:b/>
          <w:kern w:val="22"/>
        </w:rPr>
        <w:t>„Kompleksowa dostawa gazu ziemnego obejmująca sprzedaż i dystrybucję do obiektów Zamawiającego”.</w:t>
      </w: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1. </w:t>
      </w:r>
      <w:r w:rsidRPr="00E16D38">
        <w:rPr>
          <w:rFonts w:ascii="Arial Narrow" w:hAnsi="Arial Narrow"/>
          <w:b/>
        </w:rPr>
        <w:tab/>
        <w:t>Oferujemy wykonanie przedmiotu zamówienia na następujących warunkach:</w:t>
      </w:r>
    </w:p>
    <w:p w:rsidR="00685F8E" w:rsidRPr="00E16D38" w:rsidRDefault="00685F8E" w:rsidP="00685F8E">
      <w:pPr>
        <w:spacing w:line="360" w:lineRule="auto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Cena oferty z uwzględnieniem prawa opcji (+ 30% zamówienia podstawowego)  wraz z podatkiem od towarów i usług w ustawowej wysokości (suma z </w:t>
      </w:r>
      <w:r w:rsidR="00B13E6F">
        <w:rPr>
          <w:rFonts w:ascii="Arial Narrow" w:hAnsi="Arial Narrow"/>
          <w:b/>
        </w:rPr>
        <w:t xml:space="preserve">ostatniej pozycji </w:t>
      </w:r>
      <w:r w:rsidRPr="00E16D38">
        <w:rPr>
          <w:rFonts w:ascii="Arial Narrow" w:hAnsi="Arial Narrow"/>
          <w:b/>
        </w:rPr>
        <w:t>Tabeli</w:t>
      </w:r>
      <w:r w:rsidR="00B13E6F">
        <w:rPr>
          <w:rFonts w:ascii="Arial Narrow" w:hAnsi="Arial Narrow"/>
          <w:b/>
        </w:rPr>
        <w:t xml:space="preserve"> formularza cenowego</w:t>
      </w:r>
      <w:r w:rsidRPr="00E16D38">
        <w:rPr>
          <w:rFonts w:ascii="Arial Narrow" w:hAnsi="Arial Narrow"/>
          <w:b/>
        </w:rPr>
        <w:t>):</w:t>
      </w:r>
    </w:p>
    <w:p w:rsidR="00685F8E" w:rsidRPr="00B2436E" w:rsidRDefault="00685F8E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  <w:r w:rsidRPr="00E16D38">
        <w:rPr>
          <w:rFonts w:ascii="Arial Narrow" w:hAnsi="Arial Narrow"/>
        </w:rPr>
        <w:t>...................................................................................................................................... zł brutto</w:t>
      </w: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</w:p>
    <w:p w:rsidR="00685F8E" w:rsidRDefault="00685F8E" w:rsidP="00685F8E">
      <w:pPr>
        <w:tabs>
          <w:tab w:val="left" w:pos="540"/>
        </w:tabs>
        <w:spacing w:line="360" w:lineRule="auto"/>
        <w:jc w:val="both"/>
      </w:pPr>
      <w:r w:rsidRPr="00E16D38">
        <w:rPr>
          <w:rFonts w:ascii="Arial Narrow" w:hAnsi="Arial Narrow"/>
        </w:rPr>
        <w:t>słownie:..........................................................................................................</w:t>
      </w:r>
      <w:r w:rsidR="00E16D3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</w:t>
      </w:r>
      <w:r w:rsidRPr="00E16D38">
        <w:rPr>
          <w:rFonts w:ascii="Arial Narrow" w:hAnsi="Arial Narrow"/>
        </w:rPr>
        <w:t>..................</w:t>
      </w:r>
      <w:r w:rsidRPr="00B2436E">
        <w:t>.............</w:t>
      </w: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91042A" w:rsidRDefault="00685F8E" w:rsidP="00685F8E">
      <w:pPr>
        <w:tabs>
          <w:tab w:val="left" w:pos="540"/>
        </w:tabs>
        <w:spacing w:line="360" w:lineRule="auto"/>
        <w:jc w:val="both"/>
      </w:pPr>
      <w:r>
        <w:rPr>
          <w:b/>
        </w:rPr>
        <w:t>Formularz cenowy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53"/>
        <w:gridCol w:w="662"/>
        <w:gridCol w:w="46"/>
        <w:gridCol w:w="1418"/>
        <w:gridCol w:w="82"/>
        <w:gridCol w:w="52"/>
        <w:gridCol w:w="1142"/>
        <w:gridCol w:w="33"/>
        <w:gridCol w:w="52"/>
        <w:gridCol w:w="1332"/>
        <w:gridCol w:w="851"/>
        <w:gridCol w:w="53"/>
        <w:gridCol w:w="1790"/>
      </w:tblGrid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TARYFY PSG 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Opis opłat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Ilość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ppg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Liczba jednostek – wielkość w okresie trwania umowy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jednostkowa netto </w:t>
            </w:r>
            <w:r w:rsidR="004F42A7" w:rsidRPr="00DB264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netto (kol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kol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3 x kol 4)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Stawka VAT w 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brutto (kol 5 + kol 5 x kol 6. tj. 1,23)</w:t>
            </w:r>
            <w:r w:rsidR="004F42A7" w:rsidRPr="00DB264F">
              <w:rPr>
                <w:b/>
                <w:sz w:val="18"/>
                <w:szCs w:val="18"/>
              </w:rPr>
              <w:t xml:space="preserve"> ***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D24E95">
            <w:pPr>
              <w:widowControl/>
              <w:numPr>
                <w:ilvl w:val="0"/>
                <w:numId w:val="48"/>
              </w:numPr>
              <w:tabs>
                <w:tab w:val="left" w:pos="709"/>
              </w:tabs>
              <w:suppressAutoHyphens w:val="0"/>
              <w:spacing w:after="4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     W-5</w:t>
            </w:r>
            <w:r w:rsidR="00B77C89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.1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ZWOLNIENIE Z PODATKU AKCYZOWEGO</w:t>
            </w: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6x12=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219 kWh/h (ilość jednostek = ilość godzin w trakcie trwania umowy x moc umowna) (8760 x 219).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5x1918440 =          9 592 200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440 kWh/h (ilość jednostek = ilość godzin w trakcie trwania umowy x moc umowna) (8760 x 440)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3 854 400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240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B13E6F" w:rsidP="00B13E6F">
            <w:pPr>
              <w:spacing w:after="40"/>
              <w:ind w:left="7009" w:hanging="6805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POZYCJA NR 1                                                                                   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CENA BRUTTO RAZEM 1: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2.      </w:t>
            </w:r>
            <w:r w:rsidRPr="00CE71C7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W-4 </w:t>
            </w:r>
            <w:r w:rsidRPr="006160DC">
              <w:rPr>
                <w:rFonts w:eastAsia="Calibri"/>
                <w:b/>
                <w:sz w:val="20"/>
                <w:szCs w:val="20"/>
                <w:lang w:eastAsia="en-US"/>
              </w:rPr>
              <w:t>ZWOLNIENIE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 PODATKU AKCYZOWEGO</w:t>
            </w:r>
          </w:p>
        </w:tc>
      </w:tr>
      <w:tr w:rsidR="00685F8E" w:rsidTr="004E7F7D">
        <w:trPr>
          <w:trHeight w:val="3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B13E6F" w:rsidP="00B13E6F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POZYCJA NR 2                                                                                   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CENA BRUTTO RAZEM 2: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3.       </w:t>
            </w:r>
            <w:r w:rsidRPr="00CE71C7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W-2.1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ZWOLNIONY Z PODATKU AKCYZOWEGO</w:t>
            </w: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B13E6F" w:rsidP="00B13E6F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POZYCJA NR 3                                                                                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CENA BRUTTO RAZEM 3: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4.      W-1.1 ZWOLNIONY Z PODATKU AKCYZOWEGO</w:t>
            </w: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85F8E" w:rsidRPr="006424C6" w:rsidRDefault="00B13E6F" w:rsidP="00B13E6F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POZYCJA NR 4                                                                                   </w:t>
            </w:r>
            <w:r w:rsidR="00685F8E" w:rsidRPr="006424C6">
              <w:rPr>
                <w:rFonts w:eastAsia="Calibri"/>
                <w:b/>
                <w:sz w:val="20"/>
                <w:szCs w:val="20"/>
                <w:lang w:eastAsia="en-US"/>
              </w:rPr>
              <w:t>CENA BRUTTO RAZEM 4: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85F8E" w:rsidRPr="006424C6" w:rsidRDefault="00685F8E" w:rsidP="004E7F7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685F8E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      W-3.6 ZWOLNIONY Z PODATKU AKCYZOWEGO</w:t>
            </w: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Opłata – abonament za sprzedaż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B13E6F" w:rsidP="00B13E6F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POZYCJA NR 5                                                                                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CENA BRUTTO RAZEM 5: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Z TABELI </w:t>
            </w:r>
            <w:r w:rsidR="00581561">
              <w:rPr>
                <w:rFonts w:eastAsia="Calibri"/>
                <w:b/>
                <w:sz w:val="20"/>
                <w:szCs w:val="20"/>
                <w:lang w:eastAsia="en-US"/>
              </w:rPr>
              <w:t xml:space="preserve"> POZYCJI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OD NR 1 DO</w:t>
            </w:r>
            <w:r w:rsidR="00581561">
              <w:rPr>
                <w:rFonts w:eastAsia="Calibri"/>
                <w:b/>
                <w:sz w:val="20"/>
                <w:szCs w:val="20"/>
                <w:lang w:eastAsia="en-US"/>
              </w:rPr>
              <w:t xml:space="preserve"> NR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5</w:t>
            </w:r>
            <w:r w:rsidR="0058156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581561" w:rsidRPr="00DB264F">
              <w:rPr>
                <w:b/>
                <w:sz w:val="18"/>
                <w:szCs w:val="18"/>
              </w:rPr>
              <w:t>****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A32CB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32CB" w:rsidRDefault="000A32CB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UWZGLĘDNIAJĄCA PRAWO OPCJI ( do przeniesienia do formularza oferty) </w:t>
            </w:r>
          </w:p>
          <w:p w:rsidR="000A32CB" w:rsidRDefault="000A32CB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Kwota z pozycji  kolumny 7 z wiersza p</w:t>
            </w:r>
            <w:r w:rsidR="00762270">
              <w:rPr>
                <w:rFonts w:eastAsia="Calibri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wyżej  x 1,3)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32CB" w:rsidRDefault="000A32CB" w:rsidP="004E7F7D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DB264F" w:rsidRDefault="00DB264F" w:rsidP="00556DE8">
      <w:pPr>
        <w:pStyle w:val="Tekstpodstawowy"/>
        <w:rPr>
          <w:b w:val="0"/>
          <w:sz w:val="18"/>
          <w:szCs w:val="18"/>
        </w:rPr>
      </w:pP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 Ceny jednostkowe muszą być wyrażone z dokładnością 1/100000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***Wartości razem zaokrąglamy z dokładnością 1/100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 xml:space="preserve">****Na podstawie art. 31b ust. 1-4 ustawy o podatku akcyzowym cenę paliwa gazowego należy naliczyć ze stawką podatku akcyzowego </w:t>
      </w:r>
      <w:r w:rsidRPr="002748C4">
        <w:rPr>
          <w:sz w:val="20"/>
        </w:rPr>
        <w:t>„zwolnione z akcyzy</w:t>
      </w:r>
      <w:r w:rsidRPr="002748C4">
        <w:rPr>
          <w:b w:val="0"/>
          <w:sz w:val="20"/>
        </w:rPr>
        <w:t>”. Po wyborze oferty i zawarciu umowy Zamawiający (Odbiorca) złoży Wykonawcy (Sprzedawcy) odpowiednie oświadczenie o przeznaczeniu paliwa gazowego na potrzeby naliczania podatku akcyzowego</w:t>
      </w:r>
    </w:p>
    <w:p w:rsidR="00556DE8" w:rsidRPr="00407868" w:rsidRDefault="00556DE8" w:rsidP="00DB264F">
      <w:pPr>
        <w:pStyle w:val="Tekstpodstawowy"/>
        <w:tabs>
          <w:tab w:val="clear" w:pos="567"/>
          <w:tab w:val="left" w:pos="0"/>
        </w:tabs>
        <w:rPr>
          <w:sz w:val="24"/>
          <w:szCs w:val="24"/>
        </w:rPr>
      </w:pPr>
    </w:p>
    <w:p w:rsidR="00685F8E" w:rsidRPr="00762270" w:rsidRDefault="00685F8E" w:rsidP="00DB264F">
      <w:pPr>
        <w:spacing w:line="360" w:lineRule="auto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AC669C">
        <w:rPr>
          <w:b/>
        </w:rPr>
        <w:t>2</w:t>
      </w:r>
      <w:r w:rsidRPr="00762270">
        <w:rPr>
          <w:rFonts w:ascii="Arial" w:hAnsi="Arial" w:cs="Arial"/>
          <w:b/>
          <w:sz w:val="22"/>
          <w:szCs w:val="22"/>
        </w:rPr>
        <w:t>.       Oświadczamy, że:</w:t>
      </w:r>
    </w:p>
    <w:p w:rsidR="00685F8E" w:rsidRPr="00762270" w:rsidRDefault="00685F8E" w:rsidP="00DB264F">
      <w:pPr>
        <w:widowControl/>
        <w:numPr>
          <w:ilvl w:val="0"/>
          <w:numId w:val="46"/>
        </w:numPr>
        <w:tabs>
          <w:tab w:val="clear" w:pos="360"/>
          <w:tab w:val="left" w:pos="540"/>
          <w:tab w:val="num" w:pos="567"/>
        </w:tabs>
        <w:spacing w:line="360" w:lineRule="auto"/>
        <w:ind w:left="-142" w:hanging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Zapoznaliśmy się z SIWZ i nie wnosimy do niej zastrzeżeń oraz zdobyliśmy wszelkie informacje potrzebne do właściwego opracowania oferty.</w:t>
      </w:r>
    </w:p>
    <w:p w:rsidR="00685F8E" w:rsidRPr="00762270" w:rsidRDefault="00685F8E" w:rsidP="00DB264F">
      <w:pPr>
        <w:widowControl/>
        <w:numPr>
          <w:ilvl w:val="0"/>
          <w:numId w:val="46"/>
        </w:numPr>
        <w:tabs>
          <w:tab w:val="clear" w:pos="360"/>
          <w:tab w:val="num" w:pos="567"/>
          <w:tab w:val="left" w:pos="709"/>
        </w:tabs>
        <w:spacing w:line="360" w:lineRule="auto"/>
        <w:ind w:left="-142" w:hanging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Poniesiemy wszystkie koszty niezbędne do zrealizowania przedmiotu zamówienia   w sposób kompletny i zdatny do realizacji celu, któremu ma on służyć.</w:t>
      </w:r>
    </w:p>
    <w:p w:rsidR="00685F8E" w:rsidRPr="00762270" w:rsidRDefault="00685F8E" w:rsidP="00DB264F">
      <w:pPr>
        <w:widowControl/>
        <w:numPr>
          <w:ilvl w:val="0"/>
          <w:numId w:val="46"/>
        </w:numPr>
        <w:tabs>
          <w:tab w:val="clear" w:pos="360"/>
          <w:tab w:val="left" w:pos="540"/>
          <w:tab w:val="num" w:pos="567"/>
        </w:tabs>
        <w:spacing w:line="360" w:lineRule="auto"/>
        <w:ind w:left="-142" w:hanging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Zamówienie zostanie wykonane w terminie od dnia 01.0</w:t>
      </w:r>
      <w:r w:rsidR="00762270" w:rsidRPr="00762270">
        <w:rPr>
          <w:rFonts w:ascii="Arial" w:hAnsi="Arial" w:cs="Arial"/>
          <w:sz w:val="22"/>
          <w:szCs w:val="22"/>
        </w:rPr>
        <w:t>2</w:t>
      </w:r>
      <w:r w:rsidRPr="00762270">
        <w:rPr>
          <w:rFonts w:ascii="Arial" w:hAnsi="Arial" w:cs="Arial"/>
          <w:sz w:val="22"/>
          <w:szCs w:val="22"/>
        </w:rPr>
        <w:t>.201</w:t>
      </w:r>
      <w:r w:rsidR="00762270" w:rsidRPr="00762270">
        <w:rPr>
          <w:rFonts w:ascii="Arial" w:hAnsi="Arial" w:cs="Arial"/>
          <w:sz w:val="22"/>
          <w:szCs w:val="22"/>
        </w:rPr>
        <w:t>9</w:t>
      </w:r>
      <w:r w:rsidRPr="00762270">
        <w:rPr>
          <w:rFonts w:ascii="Arial" w:hAnsi="Arial" w:cs="Arial"/>
          <w:sz w:val="22"/>
          <w:szCs w:val="22"/>
        </w:rPr>
        <w:t xml:space="preserve"> r. do dnia </w:t>
      </w:r>
      <w:r w:rsidR="00762270" w:rsidRPr="00762270">
        <w:rPr>
          <w:rFonts w:ascii="Arial" w:hAnsi="Arial" w:cs="Arial"/>
          <w:sz w:val="22"/>
          <w:szCs w:val="22"/>
        </w:rPr>
        <w:t>31.01</w:t>
      </w:r>
      <w:r w:rsidRPr="00762270">
        <w:rPr>
          <w:rFonts w:ascii="Arial" w:hAnsi="Arial" w:cs="Arial"/>
          <w:sz w:val="22"/>
          <w:szCs w:val="22"/>
        </w:rPr>
        <w:t>.20</w:t>
      </w:r>
      <w:r w:rsidR="00762270" w:rsidRPr="00762270">
        <w:rPr>
          <w:rFonts w:ascii="Arial" w:hAnsi="Arial" w:cs="Arial"/>
          <w:sz w:val="22"/>
          <w:szCs w:val="22"/>
        </w:rPr>
        <w:t>20</w:t>
      </w:r>
      <w:r w:rsidRPr="00762270">
        <w:rPr>
          <w:rFonts w:ascii="Arial" w:hAnsi="Arial" w:cs="Arial"/>
          <w:sz w:val="22"/>
          <w:szCs w:val="22"/>
        </w:rPr>
        <w:t xml:space="preserve"> </w:t>
      </w:r>
      <w:r w:rsidR="00964469" w:rsidRPr="00762270">
        <w:rPr>
          <w:rFonts w:ascii="Arial" w:hAnsi="Arial" w:cs="Arial"/>
          <w:sz w:val="22"/>
          <w:szCs w:val="22"/>
        </w:rPr>
        <w:t xml:space="preserve">r., po rozwiązaniu dotychczasowych </w:t>
      </w:r>
      <w:r w:rsidR="004E7F7D" w:rsidRPr="00762270">
        <w:rPr>
          <w:rFonts w:ascii="Arial" w:hAnsi="Arial" w:cs="Arial"/>
          <w:sz w:val="22"/>
          <w:szCs w:val="22"/>
        </w:rPr>
        <w:t>umów na kompleksową dostawę gazu ziemnego oraz skutecznym przeprowadzeniu procedury zmiany Sprzedawcy.</w:t>
      </w:r>
    </w:p>
    <w:p w:rsidR="00685F8E" w:rsidRPr="00762270" w:rsidRDefault="00685F8E" w:rsidP="00DB264F">
      <w:pPr>
        <w:widowControl/>
        <w:numPr>
          <w:ilvl w:val="0"/>
          <w:numId w:val="46"/>
        </w:numPr>
        <w:tabs>
          <w:tab w:val="clear" w:pos="360"/>
          <w:tab w:val="left" w:pos="540"/>
          <w:tab w:val="num" w:pos="567"/>
        </w:tabs>
        <w:spacing w:line="360" w:lineRule="auto"/>
        <w:ind w:left="-142" w:hanging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Uważamy się za związanych z ofertą przez okres wskazany w SIWZ.</w:t>
      </w:r>
    </w:p>
    <w:p w:rsidR="00685F8E" w:rsidRPr="00762270" w:rsidRDefault="00685F8E" w:rsidP="00DB264F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567"/>
        </w:tabs>
        <w:spacing w:line="360" w:lineRule="auto"/>
        <w:ind w:left="-142" w:hanging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Zobowiązujemy się, w przypadku wyboru naszej oferty, do zawarcia umowy  na warunkach w niej określonych, w miejscu i terminie wyznaczonym przez Zamawiającego.</w:t>
      </w:r>
    </w:p>
    <w:p w:rsidR="00685F8E" w:rsidRPr="00762270" w:rsidRDefault="00685F8E" w:rsidP="00DB264F">
      <w:pPr>
        <w:pStyle w:val="Akapitzlist"/>
        <w:widowControl/>
        <w:numPr>
          <w:ilvl w:val="1"/>
          <w:numId w:val="47"/>
        </w:numPr>
        <w:tabs>
          <w:tab w:val="left" w:pos="567"/>
        </w:tabs>
        <w:spacing w:line="360" w:lineRule="auto"/>
        <w:ind w:left="-14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Płatność za fakturę zostanie dokonana w terminie do 30 dni od daty wystawienia faktury</w:t>
      </w:r>
      <w:r w:rsidRPr="00762270">
        <w:rPr>
          <w:rFonts w:ascii="Arial" w:hAnsi="Arial" w:cs="Arial"/>
          <w:bCs/>
          <w:sz w:val="22"/>
          <w:szCs w:val="22"/>
        </w:rPr>
        <w:t>, z zastrzeżeniem, że faktura zostanie dostarczona do Odbiorcy nie później niż na 10 dni roboczych przed terminem płatności. W przypadku nie dochowania terminu dostarczenia faktury, termin płatności ulega automatycznemu przedłużeniu o czas opóźnienia.</w:t>
      </w:r>
      <w:r w:rsidRPr="00762270">
        <w:rPr>
          <w:rFonts w:ascii="Arial" w:hAnsi="Arial" w:cs="Arial"/>
          <w:sz w:val="22"/>
          <w:szCs w:val="22"/>
        </w:rPr>
        <w:t xml:space="preserve">. </w:t>
      </w:r>
    </w:p>
    <w:p w:rsidR="00685F8E" w:rsidRPr="00762270" w:rsidRDefault="00685F8E" w:rsidP="00DB264F">
      <w:pPr>
        <w:pStyle w:val="Akapitzlist"/>
        <w:widowControl/>
        <w:numPr>
          <w:ilvl w:val="1"/>
          <w:numId w:val="47"/>
        </w:numPr>
        <w:tabs>
          <w:tab w:val="left" w:pos="540"/>
          <w:tab w:val="left" w:pos="567"/>
        </w:tabs>
        <w:spacing w:after="120" w:line="264" w:lineRule="auto"/>
        <w:ind w:left="-142" w:hanging="567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b/>
          <w:sz w:val="22"/>
          <w:szCs w:val="22"/>
        </w:rPr>
        <w:t xml:space="preserve">zamówienie zamierzamy / nie zamierzamy </w:t>
      </w:r>
      <w:r w:rsidRPr="00762270">
        <w:rPr>
          <w:rFonts w:ascii="Arial" w:hAnsi="Arial" w:cs="Arial"/>
          <w:sz w:val="22"/>
          <w:szCs w:val="22"/>
          <w:vertAlign w:val="superscript"/>
        </w:rPr>
        <w:t>1</w:t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685F8E" w:rsidRPr="00762270" w:rsidTr="004E7F7D">
        <w:trPr>
          <w:cantSplit/>
        </w:trPr>
        <w:tc>
          <w:tcPr>
            <w:tcW w:w="567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Nazwa podwykonawcy</w:t>
            </w: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Zakres/część zamówienia przewidziany do wykonania przez podwykonawcę </w:t>
            </w:r>
          </w:p>
        </w:tc>
      </w:tr>
      <w:tr w:rsidR="00685F8E" w:rsidRPr="00762270" w:rsidTr="004E7F7D">
        <w:trPr>
          <w:cantSplit/>
          <w:trHeight w:val="902"/>
        </w:trPr>
        <w:tc>
          <w:tcPr>
            <w:tcW w:w="567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5F8E" w:rsidRPr="00762270" w:rsidRDefault="00685F8E" w:rsidP="00DB264F">
            <w:pPr>
              <w:tabs>
                <w:tab w:val="left" w:pos="540"/>
              </w:tabs>
              <w:spacing w:line="480" w:lineRule="auto"/>
              <w:ind w:left="-5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264F" w:rsidRPr="00DB264F" w:rsidRDefault="00685F8E" w:rsidP="00DB264F">
      <w:pPr>
        <w:pStyle w:val="Akapitzlist"/>
        <w:widowControl/>
        <w:numPr>
          <w:ilvl w:val="1"/>
          <w:numId w:val="47"/>
        </w:numPr>
        <w:tabs>
          <w:tab w:val="left" w:pos="0"/>
        </w:tabs>
        <w:spacing w:line="360" w:lineRule="auto"/>
        <w:ind w:left="-142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 xml:space="preserve">Wybór </w:t>
      </w:r>
      <w:r w:rsidR="00F47E08" w:rsidRPr="00762270">
        <w:rPr>
          <w:rFonts w:ascii="Arial" w:hAnsi="Arial" w:cs="Arial"/>
          <w:sz w:val="22"/>
          <w:szCs w:val="22"/>
        </w:rPr>
        <w:t>niniejszej</w:t>
      </w:r>
      <w:r w:rsidRPr="00762270">
        <w:rPr>
          <w:rFonts w:ascii="Arial" w:hAnsi="Arial" w:cs="Arial"/>
          <w:sz w:val="22"/>
          <w:szCs w:val="22"/>
        </w:rPr>
        <w:t xml:space="preserve"> oferty będzie prowadził do powstania u Zamawiającego obowiązku podatkowego zgodnie z przepisami o podatku od towarów i usług – TAK/NIE </w:t>
      </w:r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. Jeśli tak </w:t>
      </w:r>
      <w:r w:rsidRPr="00762270">
        <w:rPr>
          <w:rFonts w:ascii="Arial" w:hAnsi="Arial" w:cs="Arial"/>
          <w:sz w:val="22"/>
          <w:szCs w:val="22"/>
        </w:rPr>
        <w:lastRenderedPageBreak/>
        <w:t xml:space="preserve">obowiązek ten będzie dotyczył ………… (nazwa/rodzaj towaru usług), a ich wartość netto będzie wynosiła ………. </w:t>
      </w:r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2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</w:p>
    <w:p w:rsidR="00D05765" w:rsidRDefault="00D05765" w:rsidP="00D05765">
      <w:pPr>
        <w:pStyle w:val="NormalnyWeb"/>
        <w:numPr>
          <w:ilvl w:val="1"/>
          <w:numId w:val="39"/>
        </w:num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7C6F08">
        <w:rPr>
          <w:rFonts w:ascii="Arial" w:hAnsi="Arial" w:cs="Arial"/>
          <w:color w:val="000000"/>
          <w:sz w:val="22"/>
          <w:szCs w:val="22"/>
        </w:rPr>
        <w:t>w</w:t>
      </w:r>
      <w:r w:rsidRPr="00D05765">
        <w:rPr>
          <w:rFonts w:ascii="Arial" w:hAnsi="Arial" w:cs="Arial"/>
          <w:color w:val="000000"/>
          <w:sz w:val="22"/>
          <w:szCs w:val="22"/>
        </w:rPr>
        <w:t>ypełniłem/wypełniliśmy obowiązki informacyjne przewidziane w art. 13 lub art. 14 RODO</w:t>
      </w:r>
      <w:r w:rsidR="00EC0372">
        <w:rPr>
          <w:rFonts w:ascii="Arial" w:hAnsi="Arial" w:cs="Arial"/>
          <w:color w:val="000000"/>
          <w:sz w:val="22"/>
          <w:szCs w:val="22"/>
        </w:rPr>
        <w:t>*</w:t>
      </w:r>
      <w:r w:rsidRPr="00D05765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05765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05765">
        <w:rPr>
          <w:rFonts w:ascii="Arial" w:hAnsi="Arial" w:cs="Arial"/>
          <w:sz w:val="22"/>
          <w:szCs w:val="22"/>
        </w:rPr>
        <w:t>.</w:t>
      </w:r>
      <w:r w:rsidR="009F7DA5">
        <w:rPr>
          <w:rFonts w:ascii="Arial" w:hAnsi="Arial" w:cs="Arial"/>
          <w:sz w:val="22"/>
          <w:szCs w:val="22"/>
        </w:rPr>
        <w:t>*</w:t>
      </w:r>
      <w:r w:rsidRPr="00D05765">
        <w:rPr>
          <w:rFonts w:ascii="Arial" w:hAnsi="Arial" w:cs="Arial"/>
          <w:sz w:val="22"/>
          <w:szCs w:val="22"/>
        </w:rPr>
        <w:t>*</w:t>
      </w:r>
    </w:p>
    <w:p w:rsidR="007C6F08" w:rsidRPr="00D05765" w:rsidRDefault="007C6F08" w:rsidP="007C6F08">
      <w:pPr>
        <w:pStyle w:val="NormalnyWeb"/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5F8E" w:rsidRPr="00762270" w:rsidRDefault="00685F8E" w:rsidP="00363322">
      <w:pPr>
        <w:tabs>
          <w:tab w:val="left" w:pos="540"/>
        </w:tabs>
        <w:spacing w:line="480" w:lineRule="auto"/>
        <w:ind w:left="-284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3.      Ofertę niniejszą składamy na kolejno ponumerowanych stronach.</w:t>
      </w:r>
    </w:p>
    <w:p w:rsidR="00685F8E" w:rsidRPr="00762270" w:rsidRDefault="00685F8E" w:rsidP="00363322">
      <w:pPr>
        <w:tabs>
          <w:tab w:val="left" w:pos="540"/>
        </w:tabs>
        <w:spacing w:line="480" w:lineRule="auto"/>
        <w:ind w:left="-284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4.</w:t>
      </w:r>
      <w:r w:rsidRPr="00762270">
        <w:rPr>
          <w:rFonts w:ascii="Arial" w:hAnsi="Arial" w:cs="Arial"/>
          <w:b/>
          <w:sz w:val="22"/>
          <w:szCs w:val="22"/>
        </w:rPr>
        <w:t xml:space="preserve"> </w:t>
      </w:r>
      <w:r w:rsidRPr="00762270">
        <w:rPr>
          <w:rFonts w:ascii="Arial" w:hAnsi="Arial" w:cs="Arial"/>
          <w:sz w:val="22"/>
          <w:szCs w:val="22"/>
        </w:rPr>
        <w:t xml:space="preserve">     Załącznikami do niniejszego formularza stanowiącymi integralną część oferty są: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5)…....................................................................................................................................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Miejsce i data ……………………</w:t>
      </w:r>
    </w:p>
    <w:p w:rsidR="00685F8E" w:rsidRPr="00762270" w:rsidRDefault="00685F8E" w:rsidP="00685F8E">
      <w:pPr>
        <w:rPr>
          <w:rFonts w:ascii="Arial" w:hAnsi="Arial" w:cs="Arial"/>
          <w:b/>
          <w:bCs/>
          <w:sz w:val="22"/>
          <w:szCs w:val="22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  <w:r w:rsidRPr="00762270">
        <w:rPr>
          <w:rFonts w:ascii="Arial" w:hAnsi="Arial" w:cs="Arial"/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pBdr>
          <w:bottom w:val="single" w:sz="6" w:space="1" w:color="auto"/>
        </w:pBd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7C6F08" w:rsidRPr="00EF5476" w:rsidRDefault="007C6F08" w:rsidP="007C6F08">
      <w:pPr>
        <w:pStyle w:val="NormalnyWeb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9F7DA5">
        <w:rPr>
          <w:color w:val="000000"/>
          <w:sz w:val="18"/>
          <w:szCs w:val="18"/>
        </w:rPr>
        <w:t>*</w:t>
      </w:r>
      <w:r w:rsidRPr="00EF54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 przypadku gdy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ykonawca </w:t>
      </w:r>
      <w:r w:rsidRPr="00EF5476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6F08" w:rsidRPr="00EF5476" w:rsidRDefault="009F7DA5" w:rsidP="007C6F08">
      <w:pPr>
        <w:pStyle w:val="Tekstprzypisudolnego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*</w:t>
      </w:r>
      <w:r w:rsidR="007C6F08" w:rsidRPr="00EF5476">
        <w:rPr>
          <w:color w:val="000000"/>
          <w:sz w:val="18"/>
          <w:szCs w:val="18"/>
          <w:vertAlign w:val="superscript"/>
        </w:rPr>
        <w:t xml:space="preserve">) </w:t>
      </w:r>
      <w:r w:rsidR="007C6F08">
        <w:rPr>
          <w:color w:val="000000"/>
          <w:sz w:val="18"/>
          <w:szCs w:val="18"/>
        </w:rPr>
        <w:t xml:space="preserve">RODO - </w:t>
      </w:r>
      <w:r w:rsidR="007C6F08" w:rsidRPr="00EF5476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016C" w:rsidRDefault="006610F3" w:rsidP="00D14370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8E016C">
        <w:rPr>
          <w:rFonts w:ascii="Arial" w:hAnsi="Arial" w:cs="Arial"/>
          <w:b/>
          <w:sz w:val="22"/>
          <w:szCs w:val="22"/>
        </w:rPr>
        <w:lastRenderedPageBreak/>
        <w:t>Załącznik nr 2 do SIWZ</w:t>
      </w:r>
    </w:p>
    <w:p w:rsidR="008E016C" w:rsidRDefault="008E016C" w:rsidP="008E016C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</w:p>
    <w:p w:rsidR="008E016C" w:rsidRDefault="008E016C" w:rsidP="008E016C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7423C3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23C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7423C3">
        <w:rPr>
          <w:rFonts w:ascii="Arial" w:hAnsi="Arial" w:cs="Arial"/>
          <w:b/>
          <w:sz w:val="22"/>
          <w:szCs w:val="22"/>
        </w:rPr>
        <w:t>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7423C3">
        <w:rPr>
          <w:rFonts w:ascii="Arial" w:hAnsi="Arial" w:cs="Arial"/>
          <w:b/>
          <w:sz w:val="22"/>
          <w:szCs w:val="22"/>
        </w:rPr>
        <w:t xml:space="preserve">”, </w:t>
      </w:r>
      <w:r w:rsidRPr="007423C3">
        <w:rPr>
          <w:rFonts w:ascii="Arial" w:hAnsi="Arial" w:cs="Arial"/>
          <w:sz w:val="22"/>
          <w:szCs w:val="22"/>
        </w:rPr>
        <w:t>prowadzonego przez Miejski Zarząd Lokalami w Radomiu</w:t>
      </w:r>
      <w:r w:rsidRPr="007423C3">
        <w:rPr>
          <w:rFonts w:ascii="Arial" w:hAnsi="Arial" w:cs="Arial"/>
          <w:i/>
          <w:sz w:val="22"/>
          <w:szCs w:val="22"/>
        </w:rPr>
        <w:t xml:space="preserve">, </w:t>
      </w:r>
      <w:r w:rsidRPr="007423C3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jc w:val="both"/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</w:t>
      </w:r>
      <w:r>
        <w:rPr>
          <w:rFonts w:ascii="Arial" w:hAnsi="Arial" w:cs="Arial"/>
          <w:sz w:val="20"/>
          <w:szCs w:val="20"/>
        </w:rPr>
        <w:t>*)</w:t>
      </w:r>
      <w:r>
        <w:rPr>
          <w:rFonts w:ascii="Arial" w:hAnsi="Arial" w:cs="Arial"/>
          <w:b/>
        </w:rPr>
        <w:t>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art. 24 ust. 1 pkt 12) – 22) oraz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art. 24 ust. 5 pkt 1 </w:t>
      </w:r>
      <w:r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E016C" w:rsidRDefault="008E016C" w:rsidP="008E01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E016C" w:rsidRDefault="008E016C" w:rsidP="008E016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  <w:t>…………………………….......………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13) – 14), 16) – 20 lub art. 24 ust. 5 pkt 1) ustawy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:rsidR="008E016C" w:rsidRDefault="008E016C" w:rsidP="008E016C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dnia …………………. r. </w:t>
      </w:r>
      <w:r>
        <w:rPr>
          <w:rFonts w:ascii="Arial" w:hAnsi="Arial" w:cs="Arial"/>
          <w:sz w:val="20"/>
          <w:szCs w:val="20"/>
        </w:rPr>
        <w:tab/>
        <w:t>……………......………………………………</w:t>
      </w:r>
    </w:p>
    <w:p w:rsidR="008E016C" w:rsidRDefault="008E016C" w:rsidP="008E016C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– zaznaczyć właściwe</w:t>
      </w:r>
      <w:r w:rsidR="00F47E08">
        <w:rPr>
          <w:rFonts w:ascii="Arial" w:hAnsi="Arial" w:cs="Arial"/>
          <w:sz w:val="20"/>
          <w:szCs w:val="20"/>
        </w:rPr>
        <w:t>; wypełnić, jeśli dotyczy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164692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164692">
        <w:rPr>
          <w:rFonts w:ascii="Arial" w:hAnsi="Arial" w:cs="Arial"/>
          <w:b/>
          <w:sz w:val="22"/>
          <w:szCs w:val="22"/>
        </w:rPr>
        <w:t xml:space="preserve">”, </w:t>
      </w:r>
      <w:r w:rsidRPr="00164692">
        <w:rPr>
          <w:rFonts w:ascii="Arial" w:hAnsi="Arial" w:cs="Arial"/>
          <w:sz w:val="22"/>
          <w:szCs w:val="22"/>
        </w:rPr>
        <w:t>prowadzonego przez Miejski Zarząd Lokalami w Radomiu</w:t>
      </w:r>
      <w:r w:rsidRPr="00164692">
        <w:rPr>
          <w:rFonts w:ascii="Arial" w:hAnsi="Arial" w:cs="Arial"/>
          <w:i/>
          <w:sz w:val="22"/>
          <w:szCs w:val="22"/>
        </w:rPr>
        <w:t xml:space="preserve">, </w:t>
      </w:r>
      <w:r w:rsidRPr="00164692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spełniam warunki udziału w postępowaniu określone przez Zamawiającego   w ogłoszeniu o zamówieniu i </w:t>
      </w:r>
      <w:r w:rsidRPr="00820691">
        <w:rPr>
          <w:rFonts w:ascii="Arial" w:hAnsi="Arial" w:cs="Arial"/>
          <w:sz w:val="22"/>
          <w:szCs w:val="22"/>
        </w:rPr>
        <w:t>rozdziale V</w:t>
      </w:r>
      <w:r>
        <w:rPr>
          <w:rFonts w:ascii="Arial" w:hAnsi="Arial" w:cs="Arial"/>
          <w:sz w:val="22"/>
          <w:szCs w:val="22"/>
        </w:rPr>
        <w:t xml:space="preserve"> Specyfikacji Istotnych Warunków Zamówienia </w:t>
      </w:r>
    </w:p>
    <w:p w:rsidR="008E016C" w:rsidRDefault="008E016C" w:rsidP="008E016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E016C" w:rsidRPr="00CC4C14" w:rsidRDefault="008E016C" w:rsidP="008E016C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8E016C" w:rsidRPr="00BE6143" w:rsidRDefault="008E016C" w:rsidP="008E016C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BE6143">
        <w:rPr>
          <w:rFonts w:ascii="Arial" w:hAnsi="Arial" w:cs="Arial"/>
          <w:sz w:val="16"/>
          <w:szCs w:val="16"/>
        </w:rPr>
        <w:t>miejscowość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</w:p>
    <w:p w:rsidR="00224EBF" w:rsidRDefault="008E016C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224EBF" w:rsidRPr="00224EBF">
        <w:rPr>
          <w:rFonts w:ascii="Arial" w:hAnsi="Arial" w:cs="Arial"/>
          <w:b/>
          <w:sz w:val="22"/>
          <w:szCs w:val="22"/>
        </w:rPr>
        <w:t xml:space="preserve"> 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</w:p>
    <w:p w:rsidR="00224EBF" w:rsidRDefault="00224EBF" w:rsidP="00224EB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Pr="00CC4C14" w:rsidRDefault="00224EBF" w:rsidP="00224EBF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224EBF" w:rsidRPr="00CC4C14" w:rsidRDefault="00224EBF" w:rsidP="00224EBF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224EBF" w:rsidRDefault="00224EBF" w:rsidP="00224EBF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jc w:val="both"/>
        <w:rPr>
          <w:rFonts w:ascii="Arial" w:hAnsi="Arial" w:cs="Arial"/>
          <w:b/>
          <w:sz w:val="22"/>
          <w:szCs w:val="22"/>
        </w:rPr>
      </w:pPr>
    </w:p>
    <w:p w:rsidR="00224EBF" w:rsidRDefault="00224EBF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24EBF" w:rsidRPr="0039295F" w:rsidRDefault="00224EBF" w:rsidP="007345DB">
      <w:pPr>
        <w:pStyle w:val="Akapitzlist"/>
        <w:widowControl/>
        <w:numPr>
          <w:ilvl w:val="0"/>
          <w:numId w:val="14"/>
        </w:numPr>
        <w:suppressAutoHyphens w:val="0"/>
        <w:spacing w:after="120" w:line="360" w:lineRule="auto"/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295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224EBF" w:rsidRPr="007345DB" w:rsidRDefault="00224EBF" w:rsidP="00224EB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Jeżeli dokumenty, o których mowa w </w:t>
      </w:r>
      <w:r w:rsidRPr="007345DB">
        <w:rPr>
          <w:rFonts w:ascii="Arial" w:hAnsi="Arial" w:cs="Arial"/>
          <w:b/>
          <w:sz w:val="22"/>
          <w:szCs w:val="22"/>
        </w:rPr>
        <w:t>SIWZ Rozdział</w:t>
      </w:r>
      <w:r w:rsidRPr="007345DB">
        <w:rPr>
          <w:rFonts w:ascii="Arial" w:hAnsi="Arial" w:cs="Arial"/>
          <w:sz w:val="22"/>
          <w:szCs w:val="22"/>
        </w:rPr>
        <w:t xml:space="preserve"> </w:t>
      </w:r>
      <w:r w:rsidRPr="007345DB">
        <w:rPr>
          <w:rFonts w:ascii="Arial" w:hAnsi="Arial" w:cs="Arial"/>
          <w:b/>
          <w:sz w:val="22"/>
          <w:szCs w:val="22"/>
        </w:rPr>
        <w:t>VI ust.</w:t>
      </w:r>
      <w:r w:rsidR="001F6FC4">
        <w:rPr>
          <w:rFonts w:ascii="Arial" w:hAnsi="Arial" w:cs="Arial"/>
          <w:b/>
          <w:sz w:val="22"/>
          <w:szCs w:val="22"/>
        </w:rPr>
        <w:t xml:space="preserve"> 3</w:t>
      </w:r>
      <w:r w:rsidRPr="007345DB">
        <w:rPr>
          <w:rFonts w:ascii="Arial" w:hAnsi="Arial" w:cs="Arial"/>
          <w:sz w:val="22"/>
          <w:szCs w:val="22"/>
        </w:rPr>
        <w:t xml:space="preserve"> dostępne są w formie elektronicznej proszę wskazać: (adres internetowy, wydający urząd lub organ, dokładne dane referencyjne dokumentacji):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224EB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224EBF" w:rsidRPr="007345DB" w:rsidRDefault="00224EBF" w:rsidP="0039295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…………….……. </w:t>
      </w:r>
      <w:r w:rsidRPr="007345DB">
        <w:rPr>
          <w:rFonts w:ascii="Arial" w:hAnsi="Arial" w:cs="Arial"/>
          <w:i/>
          <w:sz w:val="22"/>
          <w:szCs w:val="22"/>
        </w:rPr>
        <w:t xml:space="preserve">(miejscowość), </w:t>
      </w:r>
      <w:r w:rsidRPr="007345DB">
        <w:rPr>
          <w:rFonts w:ascii="Arial" w:hAnsi="Arial" w:cs="Arial"/>
          <w:sz w:val="22"/>
          <w:szCs w:val="22"/>
        </w:rPr>
        <w:t xml:space="preserve">dnia ………….……. r. 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224EBF" w:rsidRDefault="00224EBF" w:rsidP="00224EB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D14370" w:rsidRDefault="00D14370" w:rsidP="00224EB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D14370" w:rsidRPr="007345DB" w:rsidRDefault="00D14370" w:rsidP="00224EB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224EBF" w:rsidRPr="007345DB" w:rsidRDefault="00224EBF" w:rsidP="00831A7E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45DB">
        <w:rPr>
          <w:rFonts w:ascii="Arial" w:hAnsi="Arial" w:cs="Arial"/>
          <w:b/>
          <w:sz w:val="22"/>
          <w:szCs w:val="22"/>
          <w:u w:val="single"/>
        </w:rPr>
        <w:lastRenderedPageBreak/>
        <w:t>OŚWIADCZENIE WYKONAWCY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Czy Wykonawca jest mikroprzedsiębiorstwem bądź małym lub średnim przedsiębiorstwem:</w:t>
      </w:r>
    </w:p>
    <w:p w:rsidR="0039295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TAK/NIE</w:t>
      </w:r>
      <w:r w:rsidRPr="007345DB">
        <w:rPr>
          <w:rStyle w:val="Odwoanieprzypisukocowego"/>
          <w:rFonts w:ascii="Arial" w:hAnsi="Arial" w:cs="Arial"/>
          <w:sz w:val="22"/>
          <w:szCs w:val="22"/>
        </w:rPr>
        <w:endnoteReference w:id="1"/>
      </w:r>
    </w:p>
    <w:p w:rsidR="0039295F" w:rsidRDefault="0039295F" w:rsidP="0039295F">
      <w:pPr>
        <w:spacing w:line="360" w:lineRule="auto"/>
        <w:ind w:left="3540" w:firstLine="708"/>
        <w:jc w:val="both"/>
      </w:pPr>
      <w:r>
        <w:t>……</w:t>
      </w:r>
      <w:r w:rsidRPr="00F06727">
        <w:t>…………………………………………</w:t>
      </w:r>
    </w:p>
    <w:p w:rsidR="0039295F" w:rsidRPr="007345DB" w:rsidRDefault="0039295F" w:rsidP="0039295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39295F" w:rsidRDefault="0039295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295F" w:rsidRDefault="0039295F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6FC4" w:rsidRDefault="001F6FC4" w:rsidP="001F6F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SIWZ</w:t>
      </w:r>
    </w:p>
    <w:p w:rsidR="001F6FC4" w:rsidRDefault="001F6FC4" w:rsidP="001F6FC4">
      <w:pPr>
        <w:ind w:right="5954"/>
        <w:jc w:val="right"/>
        <w:rPr>
          <w:rFonts w:ascii="Arial" w:hAnsi="Arial" w:cs="Arial"/>
          <w:sz w:val="20"/>
          <w:szCs w:val="20"/>
        </w:rPr>
      </w:pPr>
    </w:p>
    <w:p w:rsidR="001F6FC4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1F6FC4" w:rsidRPr="00A058AD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:rsidR="001F6FC4" w:rsidRPr="000A25D0" w:rsidRDefault="001F6FC4" w:rsidP="001F6FC4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:rsidR="001F6FC4" w:rsidRDefault="001F6FC4" w:rsidP="001F6FC4">
      <w:pPr>
        <w:jc w:val="right"/>
        <w:rPr>
          <w:rFonts w:ascii="Arial" w:hAnsi="Arial" w:cs="Arial"/>
          <w:b/>
        </w:rPr>
      </w:pPr>
    </w:p>
    <w:p w:rsidR="001F6FC4" w:rsidRPr="00CC4C14" w:rsidRDefault="001F6FC4" w:rsidP="001F6FC4">
      <w:pPr>
        <w:ind w:hanging="284"/>
        <w:jc w:val="right"/>
        <w:rPr>
          <w:rFonts w:ascii="Arial" w:hAnsi="Arial" w:cs="Arial"/>
          <w:b/>
          <w:iCs/>
          <w:color w:val="000000"/>
        </w:rPr>
      </w:pPr>
    </w:p>
    <w:p w:rsidR="001F6FC4" w:rsidRPr="00CC4C14" w:rsidRDefault="001F6FC4" w:rsidP="001F6FC4">
      <w:pPr>
        <w:ind w:firstLine="142"/>
        <w:jc w:val="center"/>
        <w:rPr>
          <w:rFonts w:ascii="Arial" w:hAnsi="Arial" w:cs="Arial"/>
          <w:sz w:val="19"/>
        </w:rPr>
      </w:pPr>
    </w:p>
    <w:p w:rsidR="001F6FC4" w:rsidRPr="00991221" w:rsidRDefault="001F6FC4" w:rsidP="001F6FC4">
      <w:pPr>
        <w:pStyle w:val="Nagwek3"/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91221">
        <w:rPr>
          <w:rFonts w:ascii="Arial" w:hAnsi="Arial" w:cs="Arial"/>
          <w:color w:val="000000"/>
          <w:sz w:val="22"/>
          <w:szCs w:val="22"/>
        </w:rPr>
        <w:t>OŚWIADCZENIE WYKONAWCY DOTYCZĄCE PRZYNALEŻNOŚCI LUB BRAKU PRZYNALEŻNOŚCI DO TEJ SAMEJ DO GRUPY KAPITAŁOWEJ</w:t>
      </w:r>
    </w:p>
    <w:p w:rsidR="001F6FC4" w:rsidRPr="000F7874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7874">
        <w:rPr>
          <w:rFonts w:ascii="Arial" w:hAnsi="Arial" w:cs="Arial"/>
          <w:color w:val="000000"/>
          <w:sz w:val="22"/>
          <w:szCs w:val="22"/>
        </w:rPr>
        <w:t>Działając na podstawie art. 24 ust. 11 ustawy z dnia 29 stycznia 2004 r. Prawo zamówień publicznych (Dz. U. z 201</w:t>
      </w:r>
      <w:r w:rsidR="00FE0EF6">
        <w:rPr>
          <w:rFonts w:ascii="Arial" w:hAnsi="Arial" w:cs="Arial"/>
          <w:color w:val="000000"/>
          <w:sz w:val="22"/>
          <w:szCs w:val="22"/>
        </w:rPr>
        <w:t>7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FE0EF6">
        <w:rPr>
          <w:rFonts w:ascii="Arial" w:hAnsi="Arial" w:cs="Arial"/>
          <w:color w:val="000000"/>
          <w:sz w:val="22"/>
          <w:szCs w:val="22"/>
        </w:rPr>
        <w:t>1579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ze zm. - dalej jako: ustawa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), w związku                               z zamieszczeniem przez Zamawiającego na stronie internetowej informacji, o której mowa                     w art. 86 ust. 5 ustawy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, dotyczącej postępowania 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FF"/>
          <w:sz w:val="22"/>
          <w:szCs w:val="22"/>
        </w:rPr>
        <w:t>PN/001/</w:t>
      </w:r>
      <w:r w:rsidR="00762270"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>0/1</w:t>
      </w:r>
      <w:r w:rsidR="00762270">
        <w:rPr>
          <w:rFonts w:ascii="Arial" w:hAnsi="Arial" w:cs="Arial"/>
          <w:b/>
          <w:color w:val="0000FF"/>
          <w:sz w:val="22"/>
          <w:szCs w:val="22"/>
        </w:rPr>
        <w:t>8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31565">
        <w:rPr>
          <w:rFonts w:ascii="Arial" w:hAnsi="Arial" w:cs="Arial"/>
          <w:b/>
          <w:color w:val="0000FF"/>
          <w:sz w:val="22"/>
          <w:szCs w:val="22"/>
        </w:rPr>
        <w:br/>
        <w:t xml:space="preserve">pn.  </w:t>
      </w:r>
      <w:r>
        <w:rPr>
          <w:rFonts w:ascii="Arial" w:hAnsi="Arial" w:cs="Arial"/>
          <w:sz w:val="22"/>
          <w:szCs w:val="22"/>
        </w:rPr>
        <w:t>„</w:t>
      </w:r>
      <w:r w:rsidRPr="001F6FC4">
        <w:rPr>
          <w:rFonts w:ascii="Arial" w:hAnsi="Arial" w:cs="Arial"/>
          <w:kern w:val="22"/>
          <w:sz w:val="22"/>
          <w:szCs w:val="22"/>
        </w:rPr>
        <w:t>Kompleksowa dostawa gazu ziemnego obejmująca sprzedaż i dystrybucję do obiektów Zamawiającego</w:t>
      </w:r>
      <w:r>
        <w:rPr>
          <w:rFonts w:ascii="Arial" w:eastAsia="Times New Roman" w:hAnsi="Arial" w:cs="Arial"/>
        </w:rPr>
        <w:t>”</w:t>
      </w:r>
    </w:p>
    <w:p w:rsidR="001F6FC4" w:rsidRPr="00157172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7172">
        <w:rPr>
          <w:rFonts w:ascii="Arial" w:hAnsi="Arial" w:cs="Arial"/>
          <w:b/>
          <w:sz w:val="22"/>
          <w:szCs w:val="22"/>
        </w:rPr>
        <w:t>oś</w:t>
      </w:r>
      <w:r w:rsidRPr="00157172">
        <w:rPr>
          <w:rFonts w:ascii="Arial" w:hAnsi="Arial" w:cs="Arial"/>
          <w:b/>
          <w:color w:val="000000"/>
          <w:sz w:val="22"/>
          <w:szCs w:val="22"/>
        </w:rPr>
        <w:t>wiadczam, że nie przynależę*)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  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(Dz. U. 2015 r. poz. 184 ze zm.)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z żadnym z Wykonawców, którzy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E350A">
        <w:rPr>
          <w:rFonts w:ascii="Arial" w:hAnsi="Arial" w:cs="Arial"/>
          <w:b/>
          <w:sz w:val="22"/>
          <w:szCs w:val="22"/>
        </w:rPr>
        <w:t>oś</w:t>
      </w:r>
      <w:r w:rsidRPr="006E350A">
        <w:rPr>
          <w:rFonts w:ascii="Arial" w:hAnsi="Arial" w:cs="Arial"/>
          <w:b/>
          <w:color w:val="000000"/>
          <w:sz w:val="22"/>
          <w:szCs w:val="22"/>
        </w:rPr>
        <w:t>wiadczam, że przynależę</w:t>
      </w:r>
      <w:r w:rsidRPr="009912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*)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o ochronie konkurencji i konsumentów (Dz. U. 2015 r. poz. 184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91221">
        <w:rPr>
          <w:rFonts w:ascii="Arial" w:hAnsi="Arial" w:cs="Arial"/>
          <w:color w:val="000000"/>
          <w:sz w:val="22"/>
          <w:szCs w:val="22"/>
        </w:rPr>
        <w:t>ze zm.)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1F6FC4" w:rsidRDefault="001F6FC4" w:rsidP="001F6FC4">
      <w:pPr>
        <w:pStyle w:val="Nagwek"/>
        <w:tabs>
          <w:tab w:val="clear" w:pos="4536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z następującymi Wykonawcami, k</w:t>
      </w:r>
      <w:r w:rsidRPr="00157172">
        <w:rPr>
          <w:rFonts w:ascii="Arial" w:hAnsi="Arial" w:cs="Arial"/>
          <w:b/>
          <w:color w:val="000000"/>
          <w:sz w:val="22"/>
          <w:szCs w:val="22"/>
        </w:rPr>
        <w:t>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91221">
        <w:rPr>
          <w:rFonts w:ascii="Arial" w:hAnsi="Arial" w:cs="Arial"/>
          <w:i/>
          <w:color w:val="000000"/>
          <w:sz w:val="22"/>
          <w:szCs w:val="22"/>
        </w:rPr>
        <w:t xml:space="preserve">(wypełnić tylko w przypadku, gdy Wykonawca oświadczył, że </w:t>
      </w:r>
      <w:r>
        <w:rPr>
          <w:rFonts w:ascii="Arial" w:hAnsi="Arial" w:cs="Arial"/>
          <w:i/>
          <w:color w:val="000000"/>
          <w:sz w:val="22"/>
          <w:szCs w:val="22"/>
        </w:rPr>
        <w:t>przy</w:t>
      </w:r>
      <w:r w:rsidRPr="00991221">
        <w:rPr>
          <w:rFonts w:ascii="Arial" w:hAnsi="Arial" w:cs="Arial"/>
          <w:i/>
          <w:color w:val="000000"/>
          <w:sz w:val="22"/>
          <w:szCs w:val="22"/>
        </w:rPr>
        <w:t>należy do grupy kapitałowej).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Pr="006E350A" w:rsidRDefault="001F6FC4" w:rsidP="001F6FC4">
      <w:pPr>
        <w:pStyle w:val="Tekstpodstawowy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350A">
        <w:rPr>
          <w:rFonts w:ascii="Arial" w:hAnsi="Arial" w:cs="Arial"/>
          <w:b/>
          <w:color w:val="000000"/>
          <w:sz w:val="22"/>
          <w:szCs w:val="22"/>
        </w:rPr>
        <w:t>Prawdziwość powyższych danych potwierdzam własnoręcznym podpisem, świadom odpowiedzialności karnej z art. 297 kodeksu karnego.</w:t>
      </w: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C4C1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037EE" w:rsidRDefault="001F6FC4" w:rsidP="001F6FC4">
      <w:pPr>
        <w:pStyle w:val="Nagwek"/>
        <w:tabs>
          <w:tab w:val="clear" w:pos="4536"/>
          <w:tab w:val="left" w:pos="708"/>
        </w:tabs>
        <w:rPr>
          <w:rFonts w:ascii="Arial" w:hAnsi="Arial" w:cs="Arial"/>
          <w:sz w:val="22"/>
          <w:szCs w:val="22"/>
        </w:rPr>
      </w:pPr>
      <w:r w:rsidRPr="00C037EE">
        <w:rPr>
          <w:rFonts w:ascii="Arial" w:hAnsi="Arial" w:cs="Arial"/>
          <w:sz w:val="22"/>
          <w:szCs w:val="22"/>
        </w:rPr>
        <w:t xml:space="preserve">................................... dn. ..................           </w:t>
      </w:r>
      <w:r>
        <w:rPr>
          <w:rFonts w:ascii="Arial" w:hAnsi="Arial" w:cs="Arial"/>
          <w:sz w:val="22"/>
          <w:szCs w:val="22"/>
        </w:rPr>
        <w:tab/>
      </w:r>
      <w:r w:rsidRPr="00C037EE">
        <w:rPr>
          <w:rFonts w:ascii="Arial" w:hAnsi="Arial" w:cs="Arial"/>
          <w:sz w:val="22"/>
          <w:szCs w:val="22"/>
        </w:rPr>
        <w:t xml:space="preserve">……………………………………………...                                                            </w:t>
      </w:r>
    </w:p>
    <w:p w:rsidR="001F6FC4" w:rsidRPr="006E350A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 xml:space="preserve">                 miejscowość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1F6FC4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w imieniu Wykonawcy</w:t>
      </w:r>
    </w:p>
    <w:p w:rsidR="001F6FC4" w:rsidRPr="002972AA" w:rsidRDefault="001F6FC4" w:rsidP="001F6FC4">
      <w:pPr>
        <w:pStyle w:val="Nagwek"/>
        <w:tabs>
          <w:tab w:val="clear" w:pos="4536"/>
          <w:tab w:val="left" w:pos="5400"/>
        </w:tabs>
        <w:ind w:left="5400"/>
        <w:rPr>
          <w:rFonts w:ascii="Arial" w:hAnsi="Arial" w:cs="Arial"/>
          <w:b/>
          <w:i/>
          <w:sz w:val="16"/>
          <w:szCs w:val="16"/>
        </w:rPr>
      </w:pPr>
    </w:p>
    <w:p w:rsidR="001F6FC4" w:rsidRPr="00D75406" w:rsidRDefault="001F6FC4" w:rsidP="001F6FC4">
      <w:pPr>
        <w:pStyle w:val="Nagwek"/>
        <w:tabs>
          <w:tab w:val="clear" w:pos="4536"/>
        </w:tabs>
        <w:ind w:firstLine="1"/>
        <w:jc w:val="both"/>
        <w:rPr>
          <w:rFonts w:ascii="Arial" w:hAnsi="Arial" w:cs="Arial"/>
          <w:b/>
          <w:i/>
          <w:sz w:val="18"/>
          <w:szCs w:val="18"/>
        </w:rPr>
      </w:pPr>
      <w:r w:rsidRPr="00D75406">
        <w:rPr>
          <w:rFonts w:ascii="Arial" w:hAnsi="Arial" w:cs="Arial"/>
          <w:b/>
          <w:i/>
          <w:sz w:val="18"/>
          <w:szCs w:val="18"/>
        </w:rPr>
        <w:t xml:space="preserve">Oświadczenie należy </w:t>
      </w:r>
      <w:r w:rsidRPr="00D754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przekazać Zamawiającemu w terminie 3 dni od zamieszczeniu na stronie internetowej </w:t>
      </w:r>
      <w:r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informacji z otwarcia ofert.</w:t>
      </w:r>
    </w:p>
    <w:p w:rsidR="001F6FC4" w:rsidRPr="002972AA" w:rsidRDefault="001F6FC4" w:rsidP="001F6FC4">
      <w:pPr>
        <w:spacing w:line="36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972AA">
        <w:rPr>
          <w:rFonts w:ascii="Arial" w:hAnsi="Arial" w:cs="Arial"/>
          <w:b/>
          <w:sz w:val="20"/>
          <w:szCs w:val="20"/>
        </w:rPr>
        <w:t>*) niewłaściwe skreślić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4EBF" w:rsidRPr="00754D9C" w:rsidRDefault="00224EBF" w:rsidP="00762270">
      <w:pPr>
        <w:jc w:val="right"/>
        <w:rPr>
          <w:rFonts w:ascii="Arial Narrow" w:hAnsi="Arial Narrow" w:cs="Arial"/>
        </w:rPr>
      </w:pPr>
    </w:p>
    <w:sectPr w:rsidR="00224EBF" w:rsidRPr="00754D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72" w:rsidRDefault="00EC0372" w:rsidP="00224EBF">
      <w:r>
        <w:separator/>
      </w:r>
    </w:p>
  </w:endnote>
  <w:endnote w:type="continuationSeparator" w:id="0">
    <w:p w:rsidR="00EC0372" w:rsidRDefault="00EC0372" w:rsidP="00224EBF">
      <w:r>
        <w:continuationSeparator/>
      </w:r>
    </w:p>
  </w:endnote>
  <w:endnote w:id="1">
    <w:p w:rsidR="00EC0372" w:rsidRDefault="00EC0372" w:rsidP="00224EBF">
      <w:pPr>
        <w:pStyle w:val="Tekstprzypisukocowego"/>
      </w:pPr>
      <w:bookmarkStart w:id="0" w:name="_GoBack"/>
      <w:bookmarkEnd w:id="0"/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  <w:p w:rsidR="00EC0372" w:rsidRDefault="00EC0372" w:rsidP="00224EB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353005"/>
      <w:docPartObj>
        <w:docPartGallery w:val="Page Numbers (Bottom of Page)"/>
        <w:docPartUnique/>
      </w:docPartObj>
    </w:sdtPr>
    <w:sdtEndPr/>
    <w:sdtContent>
      <w:p w:rsidR="00EC0372" w:rsidRDefault="00EC03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EC0372" w:rsidRDefault="00EC0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72" w:rsidRDefault="00EC0372" w:rsidP="00224EBF">
      <w:r>
        <w:separator/>
      </w:r>
    </w:p>
  </w:footnote>
  <w:footnote w:type="continuationSeparator" w:id="0">
    <w:p w:rsidR="00EC0372" w:rsidRDefault="00EC0372" w:rsidP="00224EBF">
      <w:r>
        <w:continuationSeparator/>
      </w:r>
    </w:p>
  </w:footnote>
  <w:footnote w:id="1">
    <w:p w:rsidR="00EC0372" w:rsidRPr="003475AC" w:rsidRDefault="00EC0372" w:rsidP="00685F8E">
      <w:pPr>
        <w:pStyle w:val="Tekstprzypisudolnego"/>
      </w:pPr>
      <w:r>
        <w:rPr>
          <w:vertAlign w:val="superscript"/>
        </w:rPr>
        <w:t>1,</w:t>
      </w:r>
      <w:r w:rsidRPr="003475AC">
        <w:rPr>
          <w:rStyle w:val="Odwoanieprzypisudolnego"/>
        </w:rPr>
        <w:footnoteRef/>
      </w:r>
      <w:r>
        <w:rPr>
          <w:vertAlign w:val="superscript"/>
        </w:rPr>
        <w:t>)</w:t>
      </w:r>
      <w:r w:rsidRPr="003475AC">
        <w:t xml:space="preserve"> Niepotrzebne skreślić</w:t>
      </w:r>
    </w:p>
  </w:footnote>
  <w:footnote w:id="2">
    <w:p w:rsidR="00EC0372" w:rsidRPr="003475AC" w:rsidRDefault="00EC0372" w:rsidP="00685F8E">
      <w:pPr>
        <w:shd w:val="clear" w:color="auto" w:fill="FFFFFF"/>
        <w:spacing w:after="75" w:line="336" w:lineRule="atLeast"/>
        <w:jc w:val="both"/>
        <w:textAlignment w:val="baseline"/>
        <w:rPr>
          <w:sz w:val="20"/>
          <w:szCs w:val="20"/>
        </w:rPr>
      </w:pPr>
      <w:r w:rsidRPr="003475AC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3475AC">
        <w:rPr>
          <w:sz w:val="20"/>
          <w:szCs w:val="20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72" w:rsidRPr="00E16D38" w:rsidRDefault="00EC0372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Miejski Zarząd Lokalami w Radomiu</w:t>
    </w:r>
  </w:p>
  <w:p w:rsidR="00EC0372" w:rsidRPr="00E16D38" w:rsidRDefault="00EC0372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Znak sprawy PN/001/</w:t>
    </w:r>
    <w:r>
      <w:rPr>
        <w:rFonts w:ascii="Arial Narrow" w:hAnsi="Arial Narrow"/>
      </w:rPr>
      <w:t>1</w:t>
    </w:r>
    <w:r w:rsidRPr="00E16D38">
      <w:rPr>
        <w:rFonts w:ascii="Arial Narrow" w:hAnsi="Arial Narrow"/>
      </w:rPr>
      <w:t>0/1</w:t>
    </w:r>
    <w:r>
      <w:rPr>
        <w:rFonts w:ascii="Arial Narrow" w:hAnsi="Arial Narrow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F25D6A"/>
    <w:name w:val="WW8Num2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BE8A51D8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 w15:restartNumberingAfterBreak="0">
    <w:nsid w:val="01485F42"/>
    <w:multiLevelType w:val="hybridMultilevel"/>
    <w:tmpl w:val="3EE8B510"/>
    <w:lvl w:ilvl="0" w:tplc="A2A65DEE">
      <w:start w:val="5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45F81"/>
    <w:multiLevelType w:val="hybridMultilevel"/>
    <w:tmpl w:val="5FA0E6EA"/>
    <w:lvl w:ilvl="0" w:tplc="D56E5C64">
      <w:start w:val="19"/>
      <w:numFmt w:val="upperRoman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84A34"/>
    <w:multiLevelType w:val="hybridMultilevel"/>
    <w:tmpl w:val="C7128B38"/>
    <w:lvl w:ilvl="0" w:tplc="0A14014C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065E2"/>
    <w:multiLevelType w:val="hybridMultilevel"/>
    <w:tmpl w:val="93FA495A"/>
    <w:lvl w:ilvl="0" w:tplc="8C0C265C">
      <w:start w:val="13"/>
      <w:numFmt w:val="upperRoman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98596E"/>
    <w:multiLevelType w:val="hybridMultilevel"/>
    <w:tmpl w:val="233E6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1344DC"/>
    <w:multiLevelType w:val="hybridMultilevel"/>
    <w:tmpl w:val="57B06BFA"/>
    <w:lvl w:ilvl="0" w:tplc="F89E65A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C0F65"/>
    <w:multiLevelType w:val="hybridMultilevel"/>
    <w:tmpl w:val="52C60966"/>
    <w:lvl w:ilvl="0" w:tplc="4A122A1E">
      <w:start w:val="2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26534"/>
    <w:multiLevelType w:val="hybridMultilevel"/>
    <w:tmpl w:val="226AC3C2"/>
    <w:lvl w:ilvl="0" w:tplc="96E42858">
      <w:start w:val="6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C6A9B"/>
    <w:multiLevelType w:val="hybridMultilevel"/>
    <w:tmpl w:val="FE0A5C3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A452A70"/>
    <w:multiLevelType w:val="hybridMultilevel"/>
    <w:tmpl w:val="416AFC94"/>
    <w:name w:val="WW8Num37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B0C0953"/>
    <w:multiLevelType w:val="hybridMultilevel"/>
    <w:tmpl w:val="CE647988"/>
    <w:lvl w:ilvl="0" w:tplc="584A9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DDA7C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07144C"/>
    <w:multiLevelType w:val="hybridMultilevel"/>
    <w:tmpl w:val="E76801F8"/>
    <w:lvl w:ilvl="0" w:tplc="8E0A7B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CAA0BD2"/>
    <w:multiLevelType w:val="hybridMultilevel"/>
    <w:tmpl w:val="216466D4"/>
    <w:lvl w:ilvl="0" w:tplc="663680F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D477BFF"/>
    <w:multiLevelType w:val="hybridMultilevel"/>
    <w:tmpl w:val="4A948434"/>
    <w:lvl w:ilvl="0" w:tplc="F28CA56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E45E61"/>
    <w:multiLevelType w:val="hybridMultilevel"/>
    <w:tmpl w:val="FCF4CC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9C5BBC"/>
    <w:multiLevelType w:val="hybridMultilevel"/>
    <w:tmpl w:val="90AED8D0"/>
    <w:lvl w:ilvl="0" w:tplc="F25A0C7A">
      <w:start w:val="9"/>
      <w:numFmt w:val="upperRoman"/>
      <w:lvlText w:val="%1."/>
      <w:lvlJc w:val="right"/>
      <w:pPr>
        <w:tabs>
          <w:tab w:val="num" w:pos="1288"/>
        </w:tabs>
        <w:ind w:left="1288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B39B7"/>
    <w:multiLevelType w:val="hybridMultilevel"/>
    <w:tmpl w:val="D1C4E7D8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46B7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7D2EBF"/>
    <w:multiLevelType w:val="multilevel"/>
    <w:tmpl w:val="03CC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8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13E14A5C"/>
    <w:multiLevelType w:val="hybridMultilevel"/>
    <w:tmpl w:val="83B07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E61B0A"/>
    <w:multiLevelType w:val="hybridMultilevel"/>
    <w:tmpl w:val="F0C8A712"/>
    <w:lvl w:ilvl="0" w:tplc="DC3A3ED0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942F4"/>
    <w:multiLevelType w:val="hybridMultilevel"/>
    <w:tmpl w:val="B1EE65EA"/>
    <w:lvl w:ilvl="0" w:tplc="EB2EF8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C2F5DB3"/>
    <w:multiLevelType w:val="hybridMultilevel"/>
    <w:tmpl w:val="B1F6D0BA"/>
    <w:lvl w:ilvl="0" w:tplc="1F44ECBA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26D6E"/>
    <w:multiLevelType w:val="hybridMultilevel"/>
    <w:tmpl w:val="56A44640"/>
    <w:lvl w:ilvl="0" w:tplc="304A180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D10EB"/>
    <w:multiLevelType w:val="hybridMultilevel"/>
    <w:tmpl w:val="21726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D6218A"/>
    <w:multiLevelType w:val="hybridMultilevel"/>
    <w:tmpl w:val="8EF01D00"/>
    <w:lvl w:ilvl="0" w:tplc="FB9C3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2C7591"/>
    <w:multiLevelType w:val="hybridMultilevel"/>
    <w:tmpl w:val="08143282"/>
    <w:lvl w:ilvl="0" w:tplc="517A2FE2">
      <w:start w:val="7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E5DFB"/>
    <w:multiLevelType w:val="hybridMultilevel"/>
    <w:tmpl w:val="B8066EFC"/>
    <w:lvl w:ilvl="0" w:tplc="04150017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F72FBD"/>
    <w:multiLevelType w:val="hybridMultilevel"/>
    <w:tmpl w:val="3060642E"/>
    <w:lvl w:ilvl="0" w:tplc="81E4682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8916AD"/>
    <w:multiLevelType w:val="multilevel"/>
    <w:tmpl w:val="3222D36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79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  <w:color w:val="000000"/>
      </w:rPr>
    </w:lvl>
  </w:abstractNum>
  <w:abstractNum w:abstractNumId="39" w15:restartNumberingAfterBreak="0">
    <w:nsid w:val="270D657A"/>
    <w:multiLevelType w:val="hybridMultilevel"/>
    <w:tmpl w:val="79289424"/>
    <w:lvl w:ilvl="0" w:tplc="B4F4AA72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72205B2"/>
    <w:multiLevelType w:val="hybridMultilevel"/>
    <w:tmpl w:val="6DE0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B4423"/>
    <w:multiLevelType w:val="hybridMultilevel"/>
    <w:tmpl w:val="6E5EAECE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2BC61209"/>
    <w:multiLevelType w:val="hybridMultilevel"/>
    <w:tmpl w:val="4074168C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D839E5"/>
    <w:multiLevelType w:val="multilevel"/>
    <w:tmpl w:val="85D015BE"/>
    <w:name w:val="WW8Num2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1636BDD"/>
    <w:multiLevelType w:val="hybridMultilevel"/>
    <w:tmpl w:val="773CA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FC7F08"/>
    <w:multiLevelType w:val="hybridMultilevel"/>
    <w:tmpl w:val="8CE482CE"/>
    <w:lvl w:ilvl="0" w:tplc="92BA957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 w15:restartNumberingAfterBreak="0">
    <w:nsid w:val="35815DCD"/>
    <w:multiLevelType w:val="hybridMultilevel"/>
    <w:tmpl w:val="749889BC"/>
    <w:lvl w:ilvl="0" w:tplc="765AF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C6332"/>
    <w:multiLevelType w:val="hybridMultilevel"/>
    <w:tmpl w:val="F2B216F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5A42268"/>
    <w:multiLevelType w:val="hybridMultilevel"/>
    <w:tmpl w:val="2CB8E22C"/>
    <w:name w:val="WW8Num47224"/>
    <w:lvl w:ilvl="0" w:tplc="04150011">
      <w:start w:val="19"/>
      <w:numFmt w:val="upperRoman"/>
      <w:lvlText w:val="%1."/>
      <w:lvlJc w:val="righ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13372F"/>
    <w:multiLevelType w:val="singleLevel"/>
    <w:tmpl w:val="720A81B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3A3A0E50"/>
    <w:multiLevelType w:val="hybridMultilevel"/>
    <w:tmpl w:val="0DA256A8"/>
    <w:lvl w:ilvl="0" w:tplc="F8B840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A177D1"/>
    <w:multiLevelType w:val="hybridMultilevel"/>
    <w:tmpl w:val="9C364C30"/>
    <w:lvl w:ilvl="0" w:tplc="6E1A60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21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3D6B7305"/>
    <w:multiLevelType w:val="hybridMultilevel"/>
    <w:tmpl w:val="C13A5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77369A"/>
    <w:multiLevelType w:val="hybridMultilevel"/>
    <w:tmpl w:val="BD96C2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D983C92"/>
    <w:multiLevelType w:val="hybridMultilevel"/>
    <w:tmpl w:val="BE845358"/>
    <w:lvl w:ilvl="0" w:tplc="5E86BF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62533"/>
    <w:multiLevelType w:val="hybridMultilevel"/>
    <w:tmpl w:val="B69AB22E"/>
    <w:lvl w:ilvl="0" w:tplc="BFA005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C79F4"/>
    <w:multiLevelType w:val="hybridMultilevel"/>
    <w:tmpl w:val="8AAC7290"/>
    <w:lvl w:ilvl="0" w:tplc="84728D1A">
      <w:start w:val="15"/>
      <w:numFmt w:val="upperRoman"/>
      <w:lvlText w:val="%1."/>
      <w:lvlJc w:val="righ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D236D3"/>
    <w:multiLevelType w:val="hybridMultilevel"/>
    <w:tmpl w:val="51E4E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D563C7"/>
    <w:multiLevelType w:val="hybridMultilevel"/>
    <w:tmpl w:val="27ECE92C"/>
    <w:lvl w:ilvl="0" w:tplc="56FEE458">
      <w:start w:val="2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B0AC5"/>
    <w:multiLevelType w:val="hybridMultilevel"/>
    <w:tmpl w:val="EAF694CA"/>
    <w:lvl w:ilvl="0" w:tplc="DB24A0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D00426"/>
    <w:multiLevelType w:val="hybridMultilevel"/>
    <w:tmpl w:val="233AC9EA"/>
    <w:lvl w:ilvl="0" w:tplc="D31EC3C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D96FAD"/>
    <w:multiLevelType w:val="hybridMultilevel"/>
    <w:tmpl w:val="2A3E1A92"/>
    <w:lvl w:ilvl="0" w:tplc="200017C2">
      <w:start w:val="1"/>
      <w:numFmt w:val="decimal"/>
      <w:lvlText w:val="%1)"/>
      <w:lvlJc w:val="left"/>
      <w:pPr>
        <w:tabs>
          <w:tab w:val="num" w:pos="1380"/>
        </w:tabs>
        <w:ind w:left="1380" w:hanging="600"/>
      </w:pPr>
      <w:rPr>
        <w:rFonts w:hint="default"/>
        <w:b w:val="0"/>
        <w:i w:val="0"/>
        <w:cap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4" w15:restartNumberingAfterBreak="0">
    <w:nsid w:val="4E8D44CF"/>
    <w:multiLevelType w:val="hybridMultilevel"/>
    <w:tmpl w:val="E8720482"/>
    <w:lvl w:ilvl="0" w:tplc="33802E40">
      <w:start w:val="4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F55A3"/>
    <w:multiLevelType w:val="hybridMultilevel"/>
    <w:tmpl w:val="45F8C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AF3643"/>
    <w:multiLevelType w:val="hybridMultilevel"/>
    <w:tmpl w:val="BC0244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8105EE"/>
    <w:multiLevelType w:val="hybridMultilevel"/>
    <w:tmpl w:val="0D2E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BA171BC"/>
    <w:multiLevelType w:val="hybridMultilevel"/>
    <w:tmpl w:val="9D7E78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C876E90"/>
    <w:multiLevelType w:val="hybridMultilevel"/>
    <w:tmpl w:val="95207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110509"/>
    <w:multiLevelType w:val="hybridMultilevel"/>
    <w:tmpl w:val="F12A8BF6"/>
    <w:lvl w:ilvl="0" w:tplc="1B4EE272">
      <w:start w:val="1"/>
      <w:numFmt w:val="decimal"/>
      <w:lvlText w:val="%1."/>
      <w:lvlJc w:val="left"/>
      <w:pPr>
        <w:ind w:left="3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5" w:hanging="360"/>
      </w:pPr>
    </w:lvl>
    <w:lvl w:ilvl="2" w:tplc="0415001B" w:tentative="1">
      <w:start w:val="1"/>
      <w:numFmt w:val="lowerRoman"/>
      <w:lvlText w:val="%3."/>
      <w:lvlJc w:val="right"/>
      <w:pPr>
        <w:ind w:left="5095" w:hanging="180"/>
      </w:pPr>
    </w:lvl>
    <w:lvl w:ilvl="3" w:tplc="0415000F" w:tentative="1">
      <w:start w:val="1"/>
      <w:numFmt w:val="decimal"/>
      <w:lvlText w:val="%4."/>
      <w:lvlJc w:val="left"/>
      <w:pPr>
        <w:ind w:left="5815" w:hanging="360"/>
      </w:pPr>
    </w:lvl>
    <w:lvl w:ilvl="4" w:tplc="04150019" w:tentative="1">
      <w:start w:val="1"/>
      <w:numFmt w:val="lowerLetter"/>
      <w:lvlText w:val="%5."/>
      <w:lvlJc w:val="left"/>
      <w:pPr>
        <w:ind w:left="6535" w:hanging="360"/>
      </w:pPr>
    </w:lvl>
    <w:lvl w:ilvl="5" w:tplc="0415001B" w:tentative="1">
      <w:start w:val="1"/>
      <w:numFmt w:val="lowerRoman"/>
      <w:lvlText w:val="%6."/>
      <w:lvlJc w:val="right"/>
      <w:pPr>
        <w:ind w:left="7255" w:hanging="180"/>
      </w:pPr>
    </w:lvl>
    <w:lvl w:ilvl="6" w:tplc="0415000F" w:tentative="1">
      <w:start w:val="1"/>
      <w:numFmt w:val="decimal"/>
      <w:lvlText w:val="%7."/>
      <w:lvlJc w:val="left"/>
      <w:pPr>
        <w:ind w:left="7975" w:hanging="360"/>
      </w:pPr>
    </w:lvl>
    <w:lvl w:ilvl="7" w:tplc="04150019" w:tentative="1">
      <w:start w:val="1"/>
      <w:numFmt w:val="lowerLetter"/>
      <w:lvlText w:val="%8."/>
      <w:lvlJc w:val="left"/>
      <w:pPr>
        <w:ind w:left="8695" w:hanging="360"/>
      </w:pPr>
    </w:lvl>
    <w:lvl w:ilvl="8" w:tplc="0415001B" w:tentative="1">
      <w:start w:val="1"/>
      <w:numFmt w:val="lowerRoman"/>
      <w:lvlText w:val="%9."/>
      <w:lvlJc w:val="right"/>
      <w:pPr>
        <w:ind w:left="9415" w:hanging="180"/>
      </w:pPr>
    </w:lvl>
  </w:abstractNum>
  <w:abstractNum w:abstractNumId="71" w15:restartNumberingAfterBreak="0">
    <w:nsid w:val="61F706BA"/>
    <w:multiLevelType w:val="hybridMultilevel"/>
    <w:tmpl w:val="94588ACA"/>
    <w:lvl w:ilvl="0" w:tplc="3AA2B69A">
      <w:start w:val="18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620266"/>
    <w:multiLevelType w:val="hybridMultilevel"/>
    <w:tmpl w:val="87AE9AB6"/>
    <w:lvl w:ilvl="0" w:tplc="3FDE76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F35135"/>
    <w:multiLevelType w:val="hybridMultilevel"/>
    <w:tmpl w:val="577817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9AE0C0E"/>
    <w:multiLevelType w:val="hybridMultilevel"/>
    <w:tmpl w:val="7ABCDE7A"/>
    <w:lvl w:ilvl="0" w:tplc="3ADEE8BA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76" w15:restartNumberingAfterBreak="0">
    <w:nsid w:val="6CDD1E0A"/>
    <w:multiLevelType w:val="hybridMultilevel"/>
    <w:tmpl w:val="52120354"/>
    <w:lvl w:ilvl="0" w:tplc="4252D1A8">
      <w:start w:val="1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FB2E4A"/>
    <w:multiLevelType w:val="hybridMultilevel"/>
    <w:tmpl w:val="365CB5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741C1E71"/>
    <w:multiLevelType w:val="hybridMultilevel"/>
    <w:tmpl w:val="DF74E70A"/>
    <w:lvl w:ilvl="0" w:tplc="16844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BC61DF"/>
    <w:multiLevelType w:val="hybridMultilevel"/>
    <w:tmpl w:val="899CAD76"/>
    <w:lvl w:ilvl="0" w:tplc="36DAD4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4320DC"/>
    <w:multiLevelType w:val="hybridMultilevel"/>
    <w:tmpl w:val="36EC7D3A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77694C51"/>
    <w:multiLevelType w:val="hybridMultilevel"/>
    <w:tmpl w:val="3D203F2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2" w15:restartNumberingAfterBreak="0">
    <w:nsid w:val="784B27E5"/>
    <w:multiLevelType w:val="hybridMultilevel"/>
    <w:tmpl w:val="015A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512E8"/>
    <w:multiLevelType w:val="hybridMultilevel"/>
    <w:tmpl w:val="5CDCD9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BD44295"/>
    <w:multiLevelType w:val="hybridMultilevel"/>
    <w:tmpl w:val="317238F0"/>
    <w:lvl w:ilvl="0" w:tplc="E8E8CD28">
      <w:start w:val="16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EF5D38"/>
    <w:multiLevelType w:val="hybridMultilevel"/>
    <w:tmpl w:val="052A8758"/>
    <w:lvl w:ilvl="0" w:tplc="6FE89184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A7AB4"/>
    <w:multiLevelType w:val="hybridMultilevel"/>
    <w:tmpl w:val="514ADADA"/>
    <w:lvl w:ilvl="0" w:tplc="929C136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D53757"/>
    <w:multiLevelType w:val="hybridMultilevel"/>
    <w:tmpl w:val="26D2B302"/>
    <w:lvl w:ilvl="0" w:tplc="C0E6B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5"/>
  </w:num>
  <w:num w:numId="3">
    <w:abstractNumId w:val="20"/>
  </w:num>
  <w:num w:numId="4">
    <w:abstractNumId w:val="77"/>
  </w:num>
  <w:num w:numId="5">
    <w:abstractNumId w:val="48"/>
  </w:num>
  <w:num w:numId="6">
    <w:abstractNumId w:val="83"/>
  </w:num>
  <w:num w:numId="7">
    <w:abstractNumId w:val="64"/>
  </w:num>
  <w:num w:numId="8">
    <w:abstractNumId w:val="21"/>
  </w:num>
  <w:num w:numId="9">
    <w:abstractNumId w:val="68"/>
  </w:num>
  <w:num w:numId="10">
    <w:abstractNumId w:val="73"/>
  </w:num>
  <w:num w:numId="11">
    <w:abstractNumId w:val="16"/>
  </w:num>
  <w:num w:numId="12">
    <w:abstractNumId w:val="6"/>
  </w:num>
  <w:num w:numId="13">
    <w:abstractNumId w:val="11"/>
  </w:num>
  <w:num w:numId="14">
    <w:abstractNumId w:val="31"/>
  </w:num>
  <w:num w:numId="15">
    <w:abstractNumId w:val="15"/>
  </w:num>
  <w:num w:numId="16">
    <w:abstractNumId w:val="56"/>
  </w:num>
  <w:num w:numId="17">
    <w:abstractNumId w:val="80"/>
  </w:num>
  <w:num w:numId="18">
    <w:abstractNumId w:val="62"/>
  </w:num>
  <w:num w:numId="19">
    <w:abstractNumId w:val="52"/>
  </w:num>
  <w:num w:numId="20">
    <w:abstractNumId w:val="57"/>
  </w:num>
  <w:num w:numId="21">
    <w:abstractNumId w:val="85"/>
  </w:num>
  <w:num w:numId="22">
    <w:abstractNumId w:val="39"/>
  </w:num>
  <w:num w:numId="23">
    <w:abstractNumId w:val="25"/>
  </w:num>
  <w:num w:numId="24">
    <w:abstractNumId w:val="19"/>
  </w:num>
  <w:num w:numId="25">
    <w:abstractNumId w:val="74"/>
  </w:num>
  <w:num w:numId="26">
    <w:abstractNumId w:val="41"/>
  </w:num>
  <w:num w:numId="27">
    <w:abstractNumId w:val="60"/>
  </w:num>
  <w:num w:numId="28">
    <w:abstractNumId w:val="35"/>
  </w:num>
  <w:num w:numId="29">
    <w:abstractNumId w:val="14"/>
  </w:num>
  <w:num w:numId="30">
    <w:abstractNumId w:val="32"/>
  </w:num>
  <w:num w:numId="31">
    <w:abstractNumId w:val="24"/>
  </w:num>
  <w:num w:numId="32">
    <w:abstractNumId w:val="59"/>
  </w:num>
  <w:num w:numId="33">
    <w:abstractNumId w:val="61"/>
  </w:num>
  <w:num w:numId="34">
    <w:abstractNumId w:val="29"/>
  </w:num>
  <w:num w:numId="35">
    <w:abstractNumId w:val="10"/>
  </w:num>
  <w:num w:numId="36">
    <w:abstractNumId w:val="36"/>
  </w:num>
  <w:num w:numId="37">
    <w:abstractNumId w:val="76"/>
  </w:num>
  <w:num w:numId="38">
    <w:abstractNumId w:val="58"/>
  </w:num>
  <w:num w:numId="39">
    <w:abstractNumId w:val="38"/>
  </w:num>
  <w:num w:numId="40">
    <w:abstractNumId w:val="84"/>
  </w:num>
  <w:num w:numId="41">
    <w:abstractNumId w:val="8"/>
  </w:num>
  <w:num w:numId="42">
    <w:abstractNumId w:val="72"/>
  </w:num>
  <w:num w:numId="43">
    <w:abstractNumId w:val="28"/>
  </w:num>
  <w:num w:numId="44">
    <w:abstractNumId w:val="63"/>
  </w:num>
  <w:num w:numId="45">
    <w:abstractNumId w:val="79"/>
  </w:num>
  <w:num w:numId="46">
    <w:abstractNumId w:val="1"/>
  </w:num>
  <w:num w:numId="47">
    <w:abstractNumId w:val="26"/>
  </w:num>
  <w:num w:numId="48">
    <w:abstractNumId w:val="70"/>
  </w:num>
  <w:num w:numId="49">
    <w:abstractNumId w:val="2"/>
  </w:num>
  <w:num w:numId="50">
    <w:abstractNumId w:val="4"/>
  </w:num>
  <w:num w:numId="51">
    <w:abstractNumId w:val="5"/>
  </w:num>
  <w:num w:numId="52">
    <w:abstractNumId w:val="17"/>
  </w:num>
  <w:num w:numId="53">
    <w:abstractNumId w:val="42"/>
  </w:num>
  <w:num w:numId="54">
    <w:abstractNumId w:val="44"/>
  </w:num>
  <w:num w:numId="55">
    <w:abstractNumId w:val="53"/>
  </w:num>
  <w:num w:numId="56">
    <w:abstractNumId w:val="87"/>
  </w:num>
  <w:num w:numId="57">
    <w:abstractNumId w:val="12"/>
  </w:num>
  <w:num w:numId="58">
    <w:abstractNumId w:val="66"/>
  </w:num>
  <w:num w:numId="59">
    <w:abstractNumId w:val="54"/>
  </w:num>
  <w:num w:numId="60">
    <w:abstractNumId w:val="23"/>
  </w:num>
  <w:num w:numId="61">
    <w:abstractNumId w:val="78"/>
  </w:num>
  <w:num w:numId="62">
    <w:abstractNumId w:val="46"/>
  </w:num>
  <w:num w:numId="63">
    <w:abstractNumId w:val="22"/>
  </w:num>
  <w:num w:numId="64">
    <w:abstractNumId w:val="69"/>
  </w:num>
  <w:num w:numId="65">
    <w:abstractNumId w:val="34"/>
  </w:num>
  <w:num w:numId="66">
    <w:abstractNumId w:val="33"/>
  </w:num>
  <w:num w:numId="67">
    <w:abstractNumId w:val="51"/>
  </w:num>
  <w:num w:numId="68">
    <w:abstractNumId w:val="55"/>
  </w:num>
  <w:num w:numId="69">
    <w:abstractNumId w:val="67"/>
  </w:num>
  <w:num w:numId="70">
    <w:abstractNumId w:val="27"/>
  </w:num>
  <w:num w:numId="71">
    <w:abstractNumId w:val="65"/>
  </w:num>
  <w:num w:numId="72">
    <w:abstractNumId w:val="40"/>
  </w:num>
  <w:num w:numId="73">
    <w:abstractNumId w:val="18"/>
  </w:num>
  <w:num w:numId="74">
    <w:abstractNumId w:val="37"/>
  </w:num>
  <w:num w:numId="75">
    <w:abstractNumId w:val="86"/>
  </w:num>
  <w:num w:numId="76">
    <w:abstractNumId w:val="30"/>
  </w:num>
  <w:num w:numId="77">
    <w:abstractNumId w:val="45"/>
  </w:num>
  <w:num w:numId="78">
    <w:abstractNumId w:val="9"/>
  </w:num>
  <w:num w:numId="79">
    <w:abstractNumId w:val="71"/>
  </w:num>
  <w:num w:numId="80">
    <w:abstractNumId w:val="7"/>
  </w:num>
  <w:num w:numId="81">
    <w:abstractNumId w:val="50"/>
  </w:num>
  <w:num w:numId="82">
    <w:abstractNumId w:val="82"/>
  </w:num>
  <w:num w:numId="83">
    <w:abstractNumId w:val="13"/>
  </w:num>
  <w:num w:numId="84">
    <w:abstractNumId w:val="4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9D"/>
    <w:rsid w:val="00004AEF"/>
    <w:rsid w:val="00015C7E"/>
    <w:rsid w:val="00022673"/>
    <w:rsid w:val="0003190C"/>
    <w:rsid w:val="00053DDD"/>
    <w:rsid w:val="00055537"/>
    <w:rsid w:val="00066D11"/>
    <w:rsid w:val="00090001"/>
    <w:rsid w:val="00090A8A"/>
    <w:rsid w:val="000A32CB"/>
    <w:rsid w:val="000A34EF"/>
    <w:rsid w:val="000B1015"/>
    <w:rsid w:val="000B26E2"/>
    <w:rsid w:val="000B3600"/>
    <w:rsid w:val="000E0D63"/>
    <w:rsid w:val="000E2E5E"/>
    <w:rsid w:val="0010492B"/>
    <w:rsid w:val="00140995"/>
    <w:rsid w:val="00144EA5"/>
    <w:rsid w:val="0018641D"/>
    <w:rsid w:val="00194F90"/>
    <w:rsid w:val="001A7769"/>
    <w:rsid w:val="001B0943"/>
    <w:rsid w:val="001B61DE"/>
    <w:rsid w:val="001E7606"/>
    <w:rsid w:val="001F6FC4"/>
    <w:rsid w:val="00200570"/>
    <w:rsid w:val="00206421"/>
    <w:rsid w:val="00224EBF"/>
    <w:rsid w:val="002547C2"/>
    <w:rsid w:val="002748C4"/>
    <w:rsid w:val="002769A8"/>
    <w:rsid w:val="00296387"/>
    <w:rsid w:val="002C7267"/>
    <w:rsid w:val="002E5D44"/>
    <w:rsid w:val="00356777"/>
    <w:rsid w:val="00363322"/>
    <w:rsid w:val="00367537"/>
    <w:rsid w:val="0039295F"/>
    <w:rsid w:val="004035AA"/>
    <w:rsid w:val="00423D90"/>
    <w:rsid w:val="004373AC"/>
    <w:rsid w:val="004427F2"/>
    <w:rsid w:val="00474CF5"/>
    <w:rsid w:val="004807DD"/>
    <w:rsid w:val="004833BD"/>
    <w:rsid w:val="00493B99"/>
    <w:rsid w:val="004A72A3"/>
    <w:rsid w:val="004C4049"/>
    <w:rsid w:val="004E7F7D"/>
    <w:rsid w:val="004F42A7"/>
    <w:rsid w:val="0050276C"/>
    <w:rsid w:val="0051184D"/>
    <w:rsid w:val="00520751"/>
    <w:rsid w:val="00520DED"/>
    <w:rsid w:val="00530E43"/>
    <w:rsid w:val="005324E7"/>
    <w:rsid w:val="00551864"/>
    <w:rsid w:val="0055510D"/>
    <w:rsid w:val="005558E7"/>
    <w:rsid w:val="00556DE8"/>
    <w:rsid w:val="00561FCC"/>
    <w:rsid w:val="00565672"/>
    <w:rsid w:val="00581561"/>
    <w:rsid w:val="0059160D"/>
    <w:rsid w:val="005D42A0"/>
    <w:rsid w:val="005D4FB7"/>
    <w:rsid w:val="005F138F"/>
    <w:rsid w:val="00603C58"/>
    <w:rsid w:val="00610646"/>
    <w:rsid w:val="00616110"/>
    <w:rsid w:val="00623CED"/>
    <w:rsid w:val="006610F3"/>
    <w:rsid w:val="0066289B"/>
    <w:rsid w:val="00667222"/>
    <w:rsid w:val="00671E3D"/>
    <w:rsid w:val="00685F8E"/>
    <w:rsid w:val="00692414"/>
    <w:rsid w:val="0069478E"/>
    <w:rsid w:val="006D45FA"/>
    <w:rsid w:val="006D5CB0"/>
    <w:rsid w:val="006E3874"/>
    <w:rsid w:val="006F1452"/>
    <w:rsid w:val="006F3D23"/>
    <w:rsid w:val="0070794E"/>
    <w:rsid w:val="00712C6C"/>
    <w:rsid w:val="0071431F"/>
    <w:rsid w:val="007250CB"/>
    <w:rsid w:val="007345DB"/>
    <w:rsid w:val="00751E67"/>
    <w:rsid w:val="00754D9C"/>
    <w:rsid w:val="007613FE"/>
    <w:rsid w:val="00762270"/>
    <w:rsid w:val="0077075E"/>
    <w:rsid w:val="00774774"/>
    <w:rsid w:val="007A6463"/>
    <w:rsid w:val="007C6F08"/>
    <w:rsid w:val="007D1489"/>
    <w:rsid w:val="007D6047"/>
    <w:rsid w:val="007D7836"/>
    <w:rsid w:val="00801327"/>
    <w:rsid w:val="00814758"/>
    <w:rsid w:val="00831A7E"/>
    <w:rsid w:val="008367C5"/>
    <w:rsid w:val="0084268A"/>
    <w:rsid w:val="00846450"/>
    <w:rsid w:val="0085688C"/>
    <w:rsid w:val="00865F58"/>
    <w:rsid w:val="00870014"/>
    <w:rsid w:val="00872B48"/>
    <w:rsid w:val="00882F26"/>
    <w:rsid w:val="00887CF2"/>
    <w:rsid w:val="008947EF"/>
    <w:rsid w:val="00895487"/>
    <w:rsid w:val="008A6922"/>
    <w:rsid w:val="008C120C"/>
    <w:rsid w:val="008D5E2C"/>
    <w:rsid w:val="008E016C"/>
    <w:rsid w:val="008F33BC"/>
    <w:rsid w:val="00900871"/>
    <w:rsid w:val="009073AA"/>
    <w:rsid w:val="00922C8B"/>
    <w:rsid w:val="00925247"/>
    <w:rsid w:val="00951225"/>
    <w:rsid w:val="0096111F"/>
    <w:rsid w:val="00964469"/>
    <w:rsid w:val="00967952"/>
    <w:rsid w:val="00975900"/>
    <w:rsid w:val="009767D3"/>
    <w:rsid w:val="009B148C"/>
    <w:rsid w:val="009C22DC"/>
    <w:rsid w:val="009C459F"/>
    <w:rsid w:val="009D24FC"/>
    <w:rsid w:val="009D2B29"/>
    <w:rsid w:val="009D38F7"/>
    <w:rsid w:val="009E4F9A"/>
    <w:rsid w:val="009E73D8"/>
    <w:rsid w:val="009F7DA5"/>
    <w:rsid w:val="00A27C3B"/>
    <w:rsid w:val="00A47796"/>
    <w:rsid w:val="00A512DB"/>
    <w:rsid w:val="00A73ACB"/>
    <w:rsid w:val="00A8322F"/>
    <w:rsid w:val="00A8426E"/>
    <w:rsid w:val="00A87387"/>
    <w:rsid w:val="00A9332B"/>
    <w:rsid w:val="00A94238"/>
    <w:rsid w:val="00A97B31"/>
    <w:rsid w:val="00AB55D2"/>
    <w:rsid w:val="00AB5AA1"/>
    <w:rsid w:val="00B0399C"/>
    <w:rsid w:val="00B071B6"/>
    <w:rsid w:val="00B12CA4"/>
    <w:rsid w:val="00B13E6F"/>
    <w:rsid w:val="00B63EC3"/>
    <w:rsid w:val="00B77C89"/>
    <w:rsid w:val="00B90049"/>
    <w:rsid w:val="00B92465"/>
    <w:rsid w:val="00B940A2"/>
    <w:rsid w:val="00B956EF"/>
    <w:rsid w:val="00BA3881"/>
    <w:rsid w:val="00BC0B20"/>
    <w:rsid w:val="00BD0833"/>
    <w:rsid w:val="00BD6737"/>
    <w:rsid w:val="00BE2EDE"/>
    <w:rsid w:val="00C258D7"/>
    <w:rsid w:val="00C33309"/>
    <w:rsid w:val="00C427FD"/>
    <w:rsid w:val="00C432F8"/>
    <w:rsid w:val="00C52317"/>
    <w:rsid w:val="00C726DD"/>
    <w:rsid w:val="00C900BA"/>
    <w:rsid w:val="00C967EC"/>
    <w:rsid w:val="00CA04A5"/>
    <w:rsid w:val="00CA6EC5"/>
    <w:rsid w:val="00CB20A2"/>
    <w:rsid w:val="00CB3DD9"/>
    <w:rsid w:val="00CF1446"/>
    <w:rsid w:val="00CF479D"/>
    <w:rsid w:val="00D01634"/>
    <w:rsid w:val="00D05765"/>
    <w:rsid w:val="00D14370"/>
    <w:rsid w:val="00D23F11"/>
    <w:rsid w:val="00D24E95"/>
    <w:rsid w:val="00D42FB3"/>
    <w:rsid w:val="00DA35B8"/>
    <w:rsid w:val="00DA490B"/>
    <w:rsid w:val="00DB264F"/>
    <w:rsid w:val="00DB4588"/>
    <w:rsid w:val="00DE3C29"/>
    <w:rsid w:val="00DF31DE"/>
    <w:rsid w:val="00E1365E"/>
    <w:rsid w:val="00E16D38"/>
    <w:rsid w:val="00E31E25"/>
    <w:rsid w:val="00E451CB"/>
    <w:rsid w:val="00E73E14"/>
    <w:rsid w:val="00E7533E"/>
    <w:rsid w:val="00EA5EBB"/>
    <w:rsid w:val="00EA7552"/>
    <w:rsid w:val="00EB4E7A"/>
    <w:rsid w:val="00EC0372"/>
    <w:rsid w:val="00EC55C2"/>
    <w:rsid w:val="00ED0C9D"/>
    <w:rsid w:val="00EF07FB"/>
    <w:rsid w:val="00F223C8"/>
    <w:rsid w:val="00F315CB"/>
    <w:rsid w:val="00F47E08"/>
    <w:rsid w:val="00F60DBD"/>
    <w:rsid w:val="00F7683A"/>
    <w:rsid w:val="00FA6A93"/>
    <w:rsid w:val="00FE048E"/>
    <w:rsid w:val="00FE0EF6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653D"/>
  <w15:chartTrackingRefBased/>
  <w15:docId w15:val="{6907FD92-1CCD-469E-933D-5454C09C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7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8">
    <w:name w:val="Font Style118"/>
    <w:rsid w:val="00CF479D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CF479D"/>
    <w:pPr>
      <w:widowControl/>
    </w:pPr>
  </w:style>
  <w:style w:type="paragraph" w:styleId="Akapitzlist">
    <w:name w:val="List Paragraph"/>
    <w:basedOn w:val="Normalny"/>
    <w:link w:val="AkapitzlistZnak"/>
    <w:uiPriority w:val="34"/>
    <w:qFormat/>
    <w:rsid w:val="00CF479D"/>
    <w:pPr>
      <w:ind w:left="720"/>
      <w:contextualSpacing/>
    </w:pPr>
  </w:style>
  <w:style w:type="character" w:styleId="Hipercze">
    <w:name w:val="Hyperlink"/>
    <w:uiPriority w:val="99"/>
    <w:rsid w:val="00CF479D"/>
    <w:rPr>
      <w:color w:val="000080"/>
      <w:u w:val="single"/>
    </w:rPr>
  </w:style>
  <w:style w:type="paragraph" w:customStyle="1" w:styleId="pkt">
    <w:name w:val="pkt"/>
    <w:basedOn w:val="Normalny"/>
    <w:link w:val="pktZnak"/>
    <w:rsid w:val="00CF479D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CF47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F479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CF479D"/>
    <w:pPr>
      <w:widowControl/>
      <w:numPr>
        <w:ilvl w:val="8"/>
        <w:numId w:val="2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7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8E0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8E016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E016C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0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BF"/>
    <w:pPr>
      <w:widowControl/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BF"/>
    <w:rPr>
      <w:vertAlign w:val="superscript"/>
    </w:rPr>
  </w:style>
  <w:style w:type="paragraph" w:customStyle="1" w:styleId="pkt1">
    <w:name w:val="pkt1"/>
    <w:basedOn w:val="pkt"/>
    <w:rsid w:val="00865F58"/>
    <w:pPr>
      <w:ind w:left="850" w:hanging="425"/>
    </w:pPr>
  </w:style>
  <w:style w:type="paragraph" w:styleId="Tekstpodstawowy">
    <w:name w:val="Body Text"/>
    <w:basedOn w:val="Normalny"/>
    <w:link w:val="TekstpodstawowyZnak"/>
    <w:rsid w:val="00FE213B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213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D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29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F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FC4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FC4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85F8E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5F8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85F8E"/>
    <w:pPr>
      <w:widowControl/>
      <w:spacing w:before="120" w:after="120"/>
      <w:jc w:val="both"/>
    </w:pPr>
    <w:rPr>
      <w:rFonts w:ascii="Optima" w:eastAsia="Times New Roman" w:hAnsi="Optima" w:cs="Optima"/>
      <w:kern w:val="0"/>
      <w:sz w:val="22"/>
      <w:szCs w:val="22"/>
      <w:lang w:val="en-GB"/>
    </w:rPr>
  </w:style>
  <w:style w:type="character" w:styleId="Odwoanieprzypisudolnego">
    <w:name w:val="footnote reference"/>
    <w:uiPriority w:val="99"/>
    <w:semiHidden/>
    <w:unhideWhenUsed/>
    <w:rsid w:val="00685F8E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5324E7"/>
    <w:pPr>
      <w:widowControl/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5324E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alny2">
    <w:name w:val="Normalny2"/>
    <w:uiPriority w:val="99"/>
    <w:rsid w:val="005324E7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"/>
    <w:rsid w:val="00532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Default">
    <w:name w:val="Default"/>
    <w:rsid w:val="00F6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96ED-2CEC-4CD4-A183-5817E5EC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3</cp:revision>
  <cp:lastPrinted>2018-10-22T12:02:00Z</cp:lastPrinted>
  <dcterms:created xsi:type="dcterms:W3CDTF">2018-10-31T13:49:00Z</dcterms:created>
  <dcterms:modified xsi:type="dcterms:W3CDTF">2018-10-31T13:51:00Z</dcterms:modified>
</cp:coreProperties>
</file>